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1c3d" w14:textId="b5c1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Экология, геология және табиғи ресурстар министрінің 2022 жылғы 10 наурыздағы № 74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21 мамырдағы № 134-Ө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Экология, геология және табиғи ресурстар министрінің 2022 жылғы 10 наурыздағы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27179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"8. Мемлекеттік экологиялық бақылауды жүзеге асыратын лауазымды адамдарға мыналар жатады:</w:t>
      </w:r>
    </w:p>
    <w:bookmarkEnd w:id="3"/>
    <w:bookmarkStart w:name="z5" w:id="4"/>
    <w:p>
      <w:pPr>
        <w:spacing w:after="0"/>
        <w:ind w:left="0"/>
        <w:jc w:val="both"/>
      </w:pPr>
      <w:r>
        <w:rPr>
          <w:rFonts w:ascii="Times New Roman"/>
          <w:b w:val="false"/>
          <w:i w:val="false"/>
          <w:color w:val="000000"/>
          <w:sz w:val="28"/>
        </w:rPr>
        <w:t>
      1) Комитет төрағасы болып табылатын Қазақстан Республикасының Бас мемлекеттік экологиялық инспекторы;</w:t>
      </w:r>
    </w:p>
    <w:bookmarkEnd w:id="4"/>
    <w:bookmarkStart w:name="z6" w:id="5"/>
    <w:p>
      <w:pPr>
        <w:spacing w:after="0"/>
        <w:ind w:left="0"/>
        <w:jc w:val="both"/>
      </w:pPr>
      <w:r>
        <w:rPr>
          <w:rFonts w:ascii="Times New Roman"/>
          <w:b w:val="false"/>
          <w:i w:val="false"/>
          <w:color w:val="000000"/>
          <w:sz w:val="28"/>
        </w:rPr>
        <w:t>
      2) Комитет төрағасының орынбасары болып табылатын Қазақстан Республикасының Бас мемлекеттік экологиялық инспекторының орынбасары;</w:t>
      </w:r>
    </w:p>
    <w:bookmarkEnd w:id="5"/>
    <w:bookmarkStart w:name="z7" w:id="6"/>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 болып табылатын:</w:t>
      </w:r>
    </w:p>
    <w:bookmarkEnd w:id="6"/>
    <w:p>
      <w:pPr>
        <w:spacing w:after="0"/>
        <w:ind w:left="0"/>
        <w:jc w:val="both"/>
      </w:pPr>
      <w:r>
        <w:rPr>
          <w:rFonts w:ascii="Times New Roman"/>
          <w:b w:val="false"/>
          <w:i w:val="false"/>
          <w:color w:val="000000"/>
          <w:sz w:val="28"/>
        </w:rPr>
        <w:t>
      экологиялық бақылау басқармасының басшысы;</w:t>
      </w:r>
    </w:p>
    <w:p>
      <w:pPr>
        <w:spacing w:after="0"/>
        <w:ind w:left="0"/>
        <w:jc w:val="both"/>
      </w:pPr>
      <w:r>
        <w:rPr>
          <w:rFonts w:ascii="Times New Roman"/>
          <w:b w:val="false"/>
          <w:i w:val="false"/>
          <w:color w:val="000000"/>
          <w:sz w:val="28"/>
        </w:rPr>
        <w:t>
      мемлекеттік метрологиялық-талдамалық бақылау басқармасының басшысы;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 сарапшылары;</w:t>
      </w:r>
    </w:p>
    <w:bookmarkStart w:name="z8" w:id="7"/>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 болып табылатын:</w:t>
      </w:r>
    </w:p>
    <w:bookmarkEnd w:id="7"/>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w:t>
      </w:r>
    </w:p>
    <w:bookmarkStart w:name="z9" w:id="8"/>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 болып табылатын Комитеттің аумақтық органдарының басшылары;</w:t>
      </w:r>
    </w:p>
    <w:bookmarkEnd w:id="8"/>
    <w:bookmarkStart w:name="z10" w:id="9"/>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 болып табылатын:</w:t>
      </w:r>
    </w:p>
    <w:bookmarkEnd w:id="9"/>
    <w:p>
      <w:pPr>
        <w:spacing w:after="0"/>
        <w:ind w:left="0"/>
        <w:jc w:val="both"/>
      </w:pPr>
      <w:r>
        <w:rPr>
          <w:rFonts w:ascii="Times New Roman"/>
          <w:b w:val="false"/>
          <w:i w:val="false"/>
          <w:color w:val="000000"/>
          <w:sz w:val="28"/>
        </w:rPr>
        <w:t>
      Комитеттің аумақтық органдары басшыларының орынбасарлары;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w:t>
      </w:r>
    </w:p>
    <w:bookmarkStart w:name="z11" w:id="10"/>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 болып табылатын:</w:t>
      </w:r>
    </w:p>
    <w:bookmarkEnd w:id="10"/>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жетекші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жетекші мамандары.".</w:t>
      </w:r>
    </w:p>
    <w:bookmarkStart w:name="z12" w:id="1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