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ad8d" w14:textId="874a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29 сәуірдегі № 111-Ө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 бекітілсін.</w:t>
      </w:r>
    </w:p>
    <w:bookmarkEnd w:id="4"/>
    <w:bookmarkStart w:name="z9" w:id="5"/>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Мемлекеттік активтерді басқару және бюджет саясаты департаменті Қазақстан Республикасының заңнамасында белгіленген тәртіппен: </w:t>
      </w:r>
    </w:p>
    <w:bookmarkEnd w:id="5"/>
    <w:bookmarkStart w:name="z10" w:id="6"/>
    <w:p>
      <w:pPr>
        <w:spacing w:after="0"/>
        <w:ind w:left="0"/>
        <w:jc w:val="both"/>
      </w:pPr>
      <w:r>
        <w:rPr>
          <w:rFonts w:ascii="Times New Roman"/>
          <w:b w:val="false"/>
          <w:i w:val="false"/>
          <w:color w:val="000000"/>
          <w:sz w:val="28"/>
        </w:rPr>
        <w:t>
      1) осы бұйрықты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111-Ө бұйрығына</w:t>
            </w:r>
            <w:r>
              <w:br/>
            </w:r>
            <w:r>
              <w:rPr>
                <w:rFonts w:ascii="Times New Roman"/>
                <w:b w:val="false"/>
                <w:i w:val="false"/>
                <w:color w:val="000000"/>
                <w:sz w:val="20"/>
              </w:rPr>
              <w:t>1-қосымша</w:t>
            </w:r>
          </w:p>
        </w:tc>
      </w:tr>
    </w:tbl>
    <w:bookmarkStart w:name="z20" w:id="11"/>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Айына 1 </w:t>
            </w:r>
            <w:r>
              <w:rPr>
                <w:rFonts w:ascii="Times New Roman"/>
                <w:b/>
                <w:i w:val="false"/>
                <w:color w:val="000000"/>
                <w:sz w:val="20"/>
              </w:rPr>
              <w:t>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автокөлік құралы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бойынша Экология департаменті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арнайы автокөлік құралы – қоршаған ортаны қорғау және табиғи ресурстарды пайдалану саласындағы мемлекеттік бақылауды жүзеге асыруға арналған жеңіл автомобиль базасындағы көлік құралы;</w:t>
      </w:r>
    </w:p>
    <w:bookmarkEnd w:id="13"/>
    <w:bookmarkStart w:name="z23" w:id="14"/>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кезінде айына 1 автомобильдің жүру лимиті 4000 километрге дейін ұлғайтылуы мүмкін;</w:t>
      </w:r>
    </w:p>
    <w:bookmarkEnd w:id="14"/>
    <w:bookmarkStart w:name="z24" w:id="15"/>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111-Ө бұйрығына</w:t>
            </w:r>
            <w:r>
              <w:br/>
            </w:r>
            <w:r>
              <w:rPr>
                <w:rFonts w:ascii="Times New Roman"/>
                <w:b w:val="false"/>
                <w:i w:val="false"/>
                <w:color w:val="000000"/>
                <w:sz w:val="20"/>
              </w:rPr>
              <w:t>2-қосымша</w:t>
            </w:r>
          </w:p>
        </w:tc>
      </w:tr>
    </w:tbl>
    <w:bookmarkStart w:name="z26" w:id="16"/>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су көлік құралдарын </w:t>
            </w:r>
            <w:r>
              <w:rPr>
                <w:rFonts w:ascii="Times New Roman"/>
                <w:b/>
                <w:i w:val="false"/>
                <w:color w:val="000000"/>
                <w:sz w:val="20"/>
              </w:rPr>
              <w:t>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 мемлекеттік бақылауды жүзеге асыру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7"/>
    <w:p>
      <w:pPr>
        <w:spacing w:after="0"/>
        <w:ind w:left="0"/>
        <w:jc w:val="both"/>
      </w:pPr>
      <w:r>
        <w:rPr>
          <w:rFonts w:ascii="Times New Roman"/>
          <w:b w:val="false"/>
          <w:i w:val="false"/>
          <w:color w:val="000000"/>
          <w:sz w:val="28"/>
        </w:rPr>
        <w:t>
      Ескертпе: арнайы су көлік құралы - ішкі су жолдарында және өзге де су қоймаларында бақылау мен қадағалау функцияларын жүзеге асыру үшін пайдаланылатын кеме.</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111-Ө бұйрығына</w:t>
            </w:r>
            <w:r>
              <w:br/>
            </w:r>
            <w:r>
              <w:rPr>
                <w:rFonts w:ascii="Times New Roman"/>
                <w:b w:val="false"/>
                <w:i w:val="false"/>
                <w:color w:val="000000"/>
                <w:sz w:val="20"/>
              </w:rPr>
              <w:t>3-қосымша</w:t>
            </w:r>
          </w:p>
        </w:tc>
      </w:tr>
    </w:tbl>
    <w:bookmarkStart w:name="z29" w:id="1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автокөлік құралдарын пайдалануға </w:t>
            </w:r>
            <w:r>
              <w:rPr>
                <w:rFonts w:ascii="Times New Roman"/>
                <w:b/>
                <w:i w:val="false"/>
                <w:color w:val="000000"/>
                <w:sz w:val="20"/>
              </w:rPr>
              <w:t>құқығы</w:t>
            </w:r>
            <w:r>
              <w:rPr>
                <w:rFonts w:ascii="Times New Roman"/>
                <w:b/>
                <w:i w:val="false"/>
                <w:color w:val="000000"/>
                <w:sz w:val="20"/>
              </w:rPr>
              <w:t xml:space="preserve">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сондай-ақ ерекше қорғалатын табиғи аумақтарды және ерекше экологиялық ғылыми, тарихи-мәдени және рекрециялық құндылықты білдіретін мемлекеттік табиғи-қорық объектілерін қорғау, молайту және пайдалану саласында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30" w:id="19"/>
    <w:p>
      <w:pPr>
        <w:spacing w:after="0"/>
        <w:ind w:left="0"/>
        <w:jc w:val="both"/>
      </w:pPr>
      <w:r>
        <w:rPr>
          <w:rFonts w:ascii="Times New Roman"/>
          <w:b w:val="false"/>
          <w:i w:val="false"/>
          <w:color w:val="000000"/>
          <w:sz w:val="28"/>
        </w:rPr>
        <w:t xml:space="preserve">
      Ескертпе: </w:t>
      </w:r>
    </w:p>
    <w:bookmarkEnd w:id="19"/>
    <w:bookmarkStart w:name="z31" w:id="20"/>
    <w:p>
      <w:pPr>
        <w:spacing w:after="0"/>
        <w:ind w:left="0"/>
        <w:jc w:val="both"/>
      </w:pPr>
      <w:r>
        <w:rPr>
          <w:rFonts w:ascii="Times New Roman"/>
          <w:b w:val="false"/>
          <w:i w:val="false"/>
          <w:color w:val="000000"/>
          <w:sz w:val="28"/>
        </w:rPr>
        <w:t>
      арнайы көлік құралы – жануарлар мен өсімдіктер дүниесін, ерекше қорғалатын табиғи аумақтарды бақылауды, браконьерлікпен күресті жүзеге асыруға арналған жеңіл автомобиль базасындағы көлік құралы;</w:t>
      </w:r>
    </w:p>
    <w:bookmarkEnd w:id="20"/>
    <w:bookmarkStart w:name="z32" w:id="21"/>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мен браконьерлікпен күрес кезінде айына 1 автомобильдің жүру лимиті 4500 километрге дейін ұлғайтылуы мүмкін;</w:t>
      </w:r>
    </w:p>
    <w:bookmarkEnd w:id="21"/>
    <w:bookmarkStart w:name="z33" w:id="22"/>
    <w:p>
      <w:pPr>
        <w:spacing w:after="0"/>
        <w:ind w:left="0"/>
        <w:jc w:val="both"/>
      </w:pPr>
      <w:r>
        <w:rPr>
          <w:rFonts w:ascii="Times New Roman"/>
          <w:b w:val="false"/>
          <w:i w:val="false"/>
          <w:color w:val="000000"/>
          <w:sz w:val="28"/>
        </w:rPr>
        <w:t>
      жеңіл автомобильдер базасында қозғалтқыш көлемі 4500 текше сантиметрден аспауы тиіс.</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