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acff" w14:textId="220a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"Агроорман мелиорациясы", "Ормандарды молықтыру және орман өсіру" және "Орман шаруашылығы қызметі" кәсіби стандарттарын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14 наурыздағы № 63-Ө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"Кәсіби біліктіліктер туралы"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"Агроорман мелиорациясы" кәсіби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"Ормандарды молықтыру және орман өсіру" кәсіби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 шаруашылығы қызметі" кәсіби стандарты бекітілсін.</w:t>
      </w:r>
    </w:p>
    <w:bookmarkEnd w:id="4"/>
    <w:bookmarkStart w:name="z9" w:id="5"/>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 Орман шаруашылығы және жануарлар әлемі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Экология және табиғи ресурстар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Экология және табиғи ресурстар вице-министрі Н. Қ. Шәрбиевке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w:t>
            </w:r>
            <w:r>
              <w:br/>
            </w:r>
            <w:r>
              <w:rPr>
                <w:rFonts w:ascii="Times New Roman"/>
                <w:b w:val="false"/>
                <w:i w:val="false"/>
                <w:color w:val="000000"/>
                <w:sz w:val="20"/>
              </w:rPr>
              <w:t>"КЕЛІСІЛДІ"</w:t>
            </w:r>
            <w:r>
              <w:br/>
            </w:r>
            <w:r>
              <w:rPr>
                <w:rFonts w:ascii="Times New Roman"/>
                <w:b w:val="false"/>
                <w:i w:val="false"/>
                <w:color w:val="000000"/>
                <w:sz w:val="20"/>
              </w:rPr>
              <w:t>Бұйрыққа 1-қосымша</w:t>
            </w:r>
          </w:p>
        </w:tc>
      </w:tr>
    </w:tbl>
    <w:bookmarkStart w:name="z16" w:id="10"/>
    <w:p>
      <w:pPr>
        <w:spacing w:after="0"/>
        <w:ind w:left="0"/>
        <w:jc w:val="left"/>
      </w:pPr>
      <w:r>
        <w:rPr>
          <w:rFonts w:ascii="Times New Roman"/>
          <w:b/>
          <w:i w:val="false"/>
          <w:color w:val="000000"/>
        </w:rPr>
        <w:t xml:space="preserve"> "Агроорман мелиорациясы" кәсіби стандарты</w:t>
      </w:r>
    </w:p>
    <w:bookmarkEnd w:id="10"/>
    <w:bookmarkStart w:name="z17" w:id="11"/>
    <w:p>
      <w:pPr>
        <w:spacing w:after="0"/>
        <w:ind w:left="0"/>
        <w:jc w:val="left"/>
      </w:pPr>
      <w:r>
        <w:rPr>
          <w:rFonts w:ascii="Times New Roman"/>
          <w:b/>
          <w:i w:val="false"/>
          <w:color w:val="000000"/>
        </w:rPr>
        <w:t xml:space="preserve"> 1 тарау. Жалпы ережелер</w:t>
      </w:r>
    </w:p>
    <w:bookmarkEnd w:id="11"/>
    <w:bookmarkStart w:name="z18" w:id="12"/>
    <w:p>
      <w:pPr>
        <w:spacing w:after="0"/>
        <w:ind w:left="0"/>
        <w:jc w:val="both"/>
      </w:pPr>
      <w:r>
        <w:rPr>
          <w:rFonts w:ascii="Times New Roman"/>
          <w:b w:val="false"/>
          <w:i w:val="false"/>
          <w:color w:val="000000"/>
          <w:sz w:val="28"/>
        </w:rPr>
        <w:t xml:space="preserve">
      1. "Агроорман мелиорация" кәсіби стандарты (бұдан әрі – Кәсіби стандарт)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кәсіпорындардағы персоналды оқытуға, білім беру мекемелеріндегі қызметкерлер мен түлектерді сертификаттау үшін материалдар әзірлеуге, персоналды басқару саласындағы кең ауқымды міндеттерді шешуге арналған.</w:t>
      </w:r>
    </w:p>
    <w:bookmarkEnd w:id="12"/>
    <w:bookmarkStart w:name="z19" w:id="13"/>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3"/>
    <w:bookmarkStart w:name="z20" w:id="14"/>
    <w:p>
      <w:pPr>
        <w:spacing w:after="0"/>
        <w:ind w:left="0"/>
        <w:jc w:val="both"/>
      </w:pPr>
      <w:r>
        <w:rPr>
          <w:rFonts w:ascii="Times New Roman"/>
          <w:b w:val="false"/>
          <w:i w:val="false"/>
          <w:color w:val="000000"/>
          <w:sz w:val="28"/>
        </w:rPr>
        <w:t>
      1) Агроорман мелиорациясы-қорғаныш орман екпелерімен ауыл шаруашылығы алқаптарының табиғи жағдайларын жақсарту мәселелерін қамтитын мелиорация бөлімі.</w:t>
      </w:r>
    </w:p>
    <w:bookmarkEnd w:id="14"/>
    <w:bookmarkStart w:name="z21" w:id="15"/>
    <w:p>
      <w:pPr>
        <w:spacing w:after="0"/>
        <w:ind w:left="0"/>
        <w:jc w:val="both"/>
      </w:pPr>
      <w:r>
        <w:rPr>
          <w:rFonts w:ascii="Times New Roman"/>
          <w:b w:val="false"/>
          <w:i w:val="false"/>
          <w:color w:val="000000"/>
          <w:sz w:val="28"/>
        </w:rPr>
        <w:t>
      2) Қорғаныш орман өсіру-құрғақ желмен, құрғақшылықпен және топырақ эрозиясымен күресу үшін орман өсіру.</w:t>
      </w:r>
    </w:p>
    <w:bookmarkEnd w:id="15"/>
    <w:bookmarkStart w:name="z22" w:id="16"/>
    <w:p>
      <w:pPr>
        <w:spacing w:after="0"/>
        <w:ind w:left="0"/>
        <w:jc w:val="both"/>
      </w:pPr>
      <w:r>
        <w:rPr>
          <w:rFonts w:ascii="Times New Roman"/>
          <w:b w:val="false"/>
          <w:i w:val="false"/>
          <w:color w:val="000000"/>
          <w:sz w:val="28"/>
        </w:rPr>
        <w:t>
      3) Агроорман - мелиорациялық екпе-қорғауға арналған орман екпесі табиғи және антропогендік факторлардың қолайсыз әсерінен ауылшаруашылық жерлері.</w:t>
      </w:r>
    </w:p>
    <w:bookmarkEnd w:id="16"/>
    <w:bookmarkStart w:name="z23" w:id="17"/>
    <w:p>
      <w:pPr>
        <w:spacing w:after="0"/>
        <w:ind w:left="0"/>
        <w:jc w:val="both"/>
      </w:pPr>
      <w:r>
        <w:rPr>
          <w:rFonts w:ascii="Times New Roman"/>
          <w:b w:val="false"/>
          <w:i w:val="false"/>
          <w:color w:val="000000"/>
          <w:sz w:val="28"/>
        </w:rPr>
        <w:t>
      4) Эрозияға қарсы орман екпесі - топырақты эрозиядан қорғауға арналған орман екпесі.</w:t>
      </w:r>
    </w:p>
    <w:bookmarkEnd w:id="17"/>
    <w:bookmarkStart w:name="z24" w:id="18"/>
    <w:p>
      <w:pPr>
        <w:spacing w:after="0"/>
        <w:ind w:left="0"/>
        <w:jc w:val="both"/>
      </w:pPr>
      <w:r>
        <w:rPr>
          <w:rFonts w:ascii="Times New Roman"/>
          <w:b w:val="false"/>
          <w:i w:val="false"/>
          <w:color w:val="000000"/>
          <w:sz w:val="28"/>
        </w:rPr>
        <w:t>
      5) Қорғаныш орман екпелері жүйесі – шаруашылықтың, ауданның, өңірдің бүкіл аумағын қорғауды қамтамасыз ететін қорғаныш орман екпелерінің әртүрлі түрлерінің жиынтығы.</w:t>
      </w:r>
    </w:p>
    <w:bookmarkEnd w:id="18"/>
    <w:bookmarkStart w:name="z25" w:id="19"/>
    <w:p>
      <w:pPr>
        <w:spacing w:after="0"/>
        <w:ind w:left="0"/>
        <w:jc w:val="both"/>
      </w:pPr>
      <w:r>
        <w:rPr>
          <w:rFonts w:ascii="Times New Roman"/>
          <w:b w:val="false"/>
          <w:i w:val="false"/>
          <w:color w:val="000000"/>
          <w:sz w:val="28"/>
        </w:rPr>
        <w:t>
      6) Агроорман мелиоративтік ауданы - агроорман мелиорациялық екпелерді орналастыру мен құрудың бірыңғай қағидаттарын айқындайтын біртекті рельефі, топырағы және климаты бар табиғи аймақтың бөлігі.</w:t>
      </w:r>
    </w:p>
    <w:bookmarkEnd w:id="19"/>
    <w:bookmarkStart w:name="z26" w:id="20"/>
    <w:p>
      <w:pPr>
        <w:spacing w:after="0"/>
        <w:ind w:left="0"/>
        <w:jc w:val="both"/>
      </w:pPr>
      <w:r>
        <w:rPr>
          <w:rFonts w:ascii="Times New Roman"/>
          <w:b w:val="false"/>
          <w:i w:val="false"/>
          <w:color w:val="000000"/>
          <w:sz w:val="28"/>
        </w:rPr>
        <w:t>
      7) Агроорман мелиорациялық қоры - агроорман мелиорациялық екпелерді құруға арналған алаңдар жиынтығы.</w:t>
      </w:r>
    </w:p>
    <w:bookmarkEnd w:id="20"/>
    <w:bookmarkStart w:name="z27" w:id="21"/>
    <w:p>
      <w:pPr>
        <w:spacing w:after="0"/>
        <w:ind w:left="0"/>
        <w:jc w:val="both"/>
      </w:pPr>
      <w:r>
        <w:rPr>
          <w:rFonts w:ascii="Times New Roman"/>
          <w:b w:val="false"/>
          <w:i w:val="false"/>
          <w:color w:val="000000"/>
          <w:sz w:val="28"/>
        </w:rPr>
        <w:t>
      8) Агроорман мелиорациялық құрылғы - қорғаныш орман екпелерінде шаруашылықты ұйымдастыру және жүргізу жобасын жасауды қамтамасыз ететін жұмыстар жүйесі.</w:t>
      </w:r>
    </w:p>
    <w:bookmarkEnd w:id="21"/>
    <w:bookmarkStart w:name="z28" w:id="22"/>
    <w:p>
      <w:pPr>
        <w:spacing w:after="0"/>
        <w:ind w:left="0"/>
        <w:jc w:val="both"/>
      </w:pPr>
      <w:r>
        <w:rPr>
          <w:rFonts w:ascii="Times New Roman"/>
          <w:b w:val="false"/>
          <w:i w:val="false"/>
          <w:color w:val="000000"/>
          <w:sz w:val="28"/>
        </w:rPr>
        <w:t>
      9) Қорғаныш орман екпесінің құрылымы-оның тұтастығына, тұрақтылығына және қорғаныш қасиеттеріне әсер ететін орман екпесін құрайтын компоненттердің өзара байланысты орналасуы.</w:t>
      </w:r>
    </w:p>
    <w:bookmarkEnd w:id="22"/>
    <w:bookmarkStart w:name="z29" w:id="23"/>
    <w:p>
      <w:pPr>
        <w:spacing w:after="0"/>
        <w:ind w:left="0"/>
        <w:jc w:val="both"/>
      </w:pPr>
      <w:r>
        <w:rPr>
          <w:rFonts w:ascii="Times New Roman"/>
          <w:b w:val="false"/>
          <w:i w:val="false"/>
          <w:color w:val="000000"/>
          <w:sz w:val="28"/>
        </w:rPr>
        <w:t>
      10) Қорғаныш орман екпелерін өсіру технологиясы-қорғаныш орман екпелерін өсіруді қамтамасыз ететін дәйекті өндірістік процестердің жиынтығы.</w:t>
      </w:r>
    </w:p>
    <w:bookmarkEnd w:id="23"/>
    <w:bookmarkStart w:name="z30" w:id="24"/>
    <w:p>
      <w:pPr>
        <w:spacing w:after="0"/>
        <w:ind w:left="0"/>
        <w:jc w:val="both"/>
      </w:pPr>
      <w:r>
        <w:rPr>
          <w:rFonts w:ascii="Times New Roman"/>
          <w:b w:val="false"/>
          <w:i w:val="false"/>
          <w:color w:val="000000"/>
          <w:sz w:val="28"/>
        </w:rPr>
        <w:t>
      11) Орманды қорғау екпелерін реконструкциялау – орман екпесініңмещысу схемасын, құрамын, конструкциясын немесе мөлшерін түбегейлі өзгерту.</w:t>
      </w:r>
    </w:p>
    <w:bookmarkEnd w:id="24"/>
    <w:bookmarkStart w:name="z31" w:id="25"/>
    <w:p>
      <w:pPr>
        <w:spacing w:after="0"/>
        <w:ind w:left="0"/>
        <w:jc w:val="both"/>
      </w:pPr>
      <w:r>
        <w:rPr>
          <w:rFonts w:ascii="Times New Roman"/>
          <w:b w:val="false"/>
          <w:i w:val="false"/>
          <w:color w:val="000000"/>
          <w:sz w:val="28"/>
        </w:rPr>
        <w:t>
      3. Осы кәсіби стандартта мынадай қысқартулар пайдаланылады:</w:t>
      </w:r>
    </w:p>
    <w:bookmarkEnd w:id="25"/>
    <w:bookmarkStart w:name="z32" w:id="26"/>
    <w:p>
      <w:pPr>
        <w:spacing w:after="0"/>
        <w:ind w:left="0"/>
        <w:jc w:val="both"/>
      </w:pPr>
      <w:r>
        <w:rPr>
          <w:rFonts w:ascii="Times New Roman"/>
          <w:b w:val="false"/>
          <w:i w:val="false"/>
          <w:color w:val="000000"/>
          <w:sz w:val="28"/>
        </w:rPr>
        <w:t>
      1) БА – біліктілік анықтамалығы</w:t>
      </w:r>
    </w:p>
    <w:bookmarkEnd w:id="26"/>
    <w:bookmarkStart w:name="z33" w:id="27"/>
    <w:p>
      <w:pPr>
        <w:spacing w:after="0"/>
        <w:ind w:left="0"/>
        <w:jc w:val="both"/>
      </w:pPr>
      <w:r>
        <w:rPr>
          <w:rFonts w:ascii="Times New Roman"/>
          <w:b w:val="false"/>
          <w:i w:val="false"/>
          <w:color w:val="000000"/>
          <w:sz w:val="28"/>
        </w:rPr>
        <w:t>
      2) БТБА – бірыңғай тарифтік-біліктілік анықтамалығы</w:t>
      </w:r>
    </w:p>
    <w:bookmarkEnd w:id="27"/>
    <w:bookmarkStart w:name="z34" w:id="28"/>
    <w:p>
      <w:pPr>
        <w:spacing w:after="0"/>
        <w:ind w:left="0"/>
        <w:jc w:val="both"/>
      </w:pPr>
      <w:r>
        <w:rPr>
          <w:rFonts w:ascii="Times New Roman"/>
          <w:b w:val="false"/>
          <w:i w:val="false"/>
          <w:color w:val="000000"/>
          <w:sz w:val="28"/>
        </w:rPr>
        <w:t>
      3) СБШ – салалық біліктілік шеңбері</w:t>
      </w:r>
    </w:p>
    <w:bookmarkEnd w:id="28"/>
    <w:bookmarkStart w:name="z35" w:id="29"/>
    <w:p>
      <w:pPr>
        <w:spacing w:after="0"/>
        <w:ind w:left="0"/>
        <w:jc w:val="both"/>
      </w:pPr>
      <w:r>
        <w:rPr>
          <w:rFonts w:ascii="Times New Roman"/>
          <w:b w:val="false"/>
          <w:i w:val="false"/>
          <w:color w:val="000000"/>
          <w:sz w:val="28"/>
        </w:rPr>
        <w:t>
      4) ҰБШ – ұлттық біліктілік шеңбері</w:t>
      </w:r>
    </w:p>
    <w:bookmarkEnd w:id="29"/>
    <w:bookmarkStart w:name="z36" w:id="30"/>
    <w:p>
      <w:pPr>
        <w:spacing w:after="0"/>
        <w:ind w:left="0"/>
        <w:jc w:val="both"/>
      </w:pPr>
      <w:r>
        <w:rPr>
          <w:rFonts w:ascii="Times New Roman"/>
          <w:b w:val="false"/>
          <w:i w:val="false"/>
          <w:color w:val="000000"/>
          <w:sz w:val="28"/>
        </w:rPr>
        <w:t>
      5) ЭҚТК – экономикалық қызмет түрлерінің жалпы классификаторы</w:t>
      </w:r>
    </w:p>
    <w:bookmarkEnd w:id="30"/>
    <w:bookmarkStart w:name="z37" w:id="31"/>
    <w:p>
      <w:pPr>
        <w:spacing w:after="0"/>
        <w:ind w:left="0"/>
        <w:jc w:val="left"/>
      </w:pPr>
      <w:r>
        <w:rPr>
          <w:rFonts w:ascii="Times New Roman"/>
          <w:b/>
          <w:i w:val="false"/>
          <w:color w:val="000000"/>
        </w:rPr>
        <w:t xml:space="preserve"> Глава 2. Паспорт Профессионального стандарта</w:t>
      </w:r>
    </w:p>
    <w:bookmarkEnd w:id="31"/>
    <w:bookmarkStart w:name="z38" w:id="32"/>
    <w:p>
      <w:pPr>
        <w:spacing w:after="0"/>
        <w:ind w:left="0"/>
        <w:jc w:val="both"/>
      </w:pPr>
      <w:r>
        <w:rPr>
          <w:rFonts w:ascii="Times New Roman"/>
          <w:b w:val="false"/>
          <w:i w:val="false"/>
          <w:color w:val="000000"/>
          <w:sz w:val="28"/>
        </w:rPr>
        <w:t>
      4. Кәсіби стандарт атауы: "Агроорман мелиорациясы".</w:t>
      </w:r>
    </w:p>
    <w:bookmarkEnd w:id="32"/>
    <w:bookmarkStart w:name="z39" w:id="33"/>
    <w:p>
      <w:pPr>
        <w:spacing w:after="0"/>
        <w:ind w:left="0"/>
        <w:jc w:val="both"/>
      </w:pPr>
      <w:r>
        <w:rPr>
          <w:rFonts w:ascii="Times New Roman"/>
          <w:b w:val="false"/>
          <w:i w:val="false"/>
          <w:color w:val="000000"/>
          <w:sz w:val="28"/>
        </w:rPr>
        <w:t>
      5. Кәсіби стандарт коды:</w:t>
      </w:r>
    </w:p>
    <w:bookmarkEnd w:id="33"/>
    <w:bookmarkStart w:name="z40" w:id="34"/>
    <w:p>
      <w:pPr>
        <w:spacing w:after="0"/>
        <w:ind w:left="0"/>
        <w:jc w:val="both"/>
      </w:pPr>
      <w:r>
        <w:rPr>
          <w:rFonts w:ascii="Times New Roman"/>
          <w:b w:val="false"/>
          <w:i w:val="false"/>
          <w:color w:val="000000"/>
          <w:sz w:val="28"/>
        </w:rPr>
        <w:t xml:space="preserve">
      6. ЭҚТК бойынша бөлімнің, бөлімнің, топтың, сыныптың және қосалқы сыныптың атаулары </w:t>
      </w:r>
    </w:p>
    <w:bookmarkEnd w:id="34"/>
    <w:bookmarkStart w:name="z41" w:id="35"/>
    <w:p>
      <w:pPr>
        <w:spacing w:after="0"/>
        <w:ind w:left="0"/>
        <w:jc w:val="both"/>
      </w:pPr>
      <w:r>
        <w:rPr>
          <w:rFonts w:ascii="Times New Roman"/>
          <w:b w:val="false"/>
          <w:i w:val="false"/>
          <w:color w:val="000000"/>
          <w:sz w:val="28"/>
        </w:rPr>
        <w:t>
      Секция – ауыл, орман және балық шаруашылығы;</w:t>
      </w:r>
    </w:p>
    <w:bookmarkEnd w:id="35"/>
    <w:bookmarkStart w:name="z42" w:id="36"/>
    <w:p>
      <w:pPr>
        <w:spacing w:after="0"/>
        <w:ind w:left="0"/>
        <w:jc w:val="both"/>
      </w:pPr>
      <w:r>
        <w:rPr>
          <w:rFonts w:ascii="Times New Roman"/>
          <w:b w:val="false"/>
          <w:i w:val="false"/>
          <w:color w:val="000000"/>
          <w:sz w:val="28"/>
        </w:rPr>
        <w:t>
      02 Орман шаруашылығы және ағаш кесу</w:t>
      </w:r>
    </w:p>
    <w:bookmarkEnd w:id="36"/>
    <w:bookmarkStart w:name="z43" w:id="37"/>
    <w:p>
      <w:pPr>
        <w:spacing w:after="0"/>
        <w:ind w:left="0"/>
        <w:jc w:val="both"/>
      </w:pPr>
      <w:r>
        <w:rPr>
          <w:rFonts w:ascii="Times New Roman"/>
          <w:b w:val="false"/>
          <w:i w:val="false"/>
          <w:color w:val="000000"/>
          <w:sz w:val="28"/>
        </w:rPr>
        <w:t>
      02.1 Орман шаруашылығы және өзге де орман шаруашылығы қызметі</w:t>
      </w:r>
    </w:p>
    <w:bookmarkEnd w:id="37"/>
    <w:bookmarkStart w:name="z44" w:id="38"/>
    <w:p>
      <w:pPr>
        <w:spacing w:after="0"/>
        <w:ind w:left="0"/>
        <w:jc w:val="both"/>
      </w:pPr>
      <w:r>
        <w:rPr>
          <w:rFonts w:ascii="Times New Roman"/>
          <w:b w:val="false"/>
          <w:i w:val="false"/>
          <w:color w:val="000000"/>
          <w:sz w:val="28"/>
        </w:rPr>
        <w:t>
      02.10 Орман шаруашылығы және өзге де орман шаруашылығы қызметі</w:t>
      </w:r>
    </w:p>
    <w:bookmarkEnd w:id="38"/>
    <w:bookmarkStart w:name="z45" w:id="39"/>
    <w:p>
      <w:pPr>
        <w:spacing w:after="0"/>
        <w:ind w:left="0"/>
        <w:jc w:val="both"/>
      </w:pPr>
      <w:r>
        <w:rPr>
          <w:rFonts w:ascii="Times New Roman"/>
          <w:b w:val="false"/>
          <w:i w:val="false"/>
          <w:color w:val="000000"/>
          <w:sz w:val="28"/>
        </w:rPr>
        <w:t>
      02.10.0 Орман шаруашылығы және өзге де орман шаруашылығы қызметі</w:t>
      </w:r>
    </w:p>
    <w:bookmarkEnd w:id="39"/>
    <w:bookmarkStart w:name="z46" w:id="40"/>
    <w:p>
      <w:pPr>
        <w:spacing w:after="0"/>
        <w:ind w:left="0"/>
        <w:jc w:val="both"/>
      </w:pPr>
      <w:r>
        <w:rPr>
          <w:rFonts w:ascii="Times New Roman"/>
          <w:b w:val="false"/>
          <w:i w:val="false"/>
          <w:color w:val="000000"/>
          <w:sz w:val="28"/>
        </w:rPr>
        <w:t>
      02.4 Ағаш өсіруге және ағаш кесуге байланысты қызметтер</w:t>
      </w:r>
    </w:p>
    <w:bookmarkEnd w:id="40"/>
    <w:bookmarkStart w:name="z47" w:id="41"/>
    <w:p>
      <w:pPr>
        <w:spacing w:after="0"/>
        <w:ind w:left="0"/>
        <w:jc w:val="both"/>
      </w:pPr>
      <w:r>
        <w:rPr>
          <w:rFonts w:ascii="Times New Roman"/>
          <w:b w:val="false"/>
          <w:i w:val="false"/>
          <w:color w:val="000000"/>
          <w:sz w:val="28"/>
        </w:rPr>
        <w:t>
      02.40 Орман шаруашылығымен және ағаш кесумен байланысты қызметтер</w:t>
      </w:r>
    </w:p>
    <w:bookmarkEnd w:id="41"/>
    <w:bookmarkStart w:name="z48" w:id="42"/>
    <w:p>
      <w:pPr>
        <w:spacing w:after="0"/>
        <w:ind w:left="0"/>
        <w:jc w:val="both"/>
      </w:pPr>
      <w:r>
        <w:rPr>
          <w:rFonts w:ascii="Times New Roman"/>
          <w:b w:val="false"/>
          <w:i w:val="false"/>
          <w:color w:val="000000"/>
          <w:sz w:val="28"/>
        </w:rPr>
        <w:t>
      02.40.0 Орман шаруашылығымен және ағаш кесумен байланысты қызметтер</w:t>
      </w:r>
    </w:p>
    <w:bookmarkEnd w:id="42"/>
    <w:bookmarkStart w:name="z49" w:id="43"/>
    <w:p>
      <w:pPr>
        <w:spacing w:after="0"/>
        <w:ind w:left="0"/>
        <w:jc w:val="both"/>
      </w:pPr>
      <w:r>
        <w:rPr>
          <w:rFonts w:ascii="Times New Roman"/>
          <w:b w:val="false"/>
          <w:i w:val="false"/>
          <w:color w:val="000000"/>
          <w:sz w:val="28"/>
        </w:rPr>
        <w:t>
      7. Кәсіби стандарттың қысқаша сипаттамасы: агроорман мелиорациясы; қорғаныш орман өсіру; қорғаныш орман екпелерін өсіру технологиялары; орманды қорғау екпелерін қайта құру саласындағы орман шаруашылығы қызметкерлерінің кәсіби білімдері мен іскерліктерінің сипаттамасы.</w:t>
      </w:r>
    </w:p>
    <w:bookmarkEnd w:id="43"/>
    <w:bookmarkStart w:name="z50" w:id="44"/>
    <w:p>
      <w:pPr>
        <w:spacing w:after="0"/>
        <w:ind w:left="0"/>
        <w:jc w:val="both"/>
      </w:pPr>
      <w:r>
        <w:rPr>
          <w:rFonts w:ascii="Times New Roman"/>
          <w:b w:val="false"/>
          <w:i w:val="false"/>
          <w:color w:val="000000"/>
          <w:sz w:val="28"/>
        </w:rPr>
        <w:t xml:space="preserve">
      8. Кәсіптер карточкаларының тізбесі: </w:t>
      </w:r>
    </w:p>
    <w:bookmarkEnd w:id="44"/>
    <w:bookmarkStart w:name="z51" w:id="45"/>
    <w:p>
      <w:pPr>
        <w:spacing w:after="0"/>
        <w:ind w:left="0"/>
        <w:jc w:val="both"/>
      </w:pPr>
      <w:r>
        <w:rPr>
          <w:rFonts w:ascii="Times New Roman"/>
          <w:b w:val="false"/>
          <w:i w:val="false"/>
          <w:color w:val="000000"/>
          <w:sz w:val="28"/>
        </w:rPr>
        <w:t>
      1) Агроорман мелиораторы (орташа біліктілік деңгейі) - 5 СБШ-нің деңгейі</w:t>
      </w:r>
    </w:p>
    <w:bookmarkEnd w:id="45"/>
    <w:bookmarkStart w:name="z52" w:id="46"/>
    <w:p>
      <w:pPr>
        <w:spacing w:after="0"/>
        <w:ind w:left="0"/>
        <w:jc w:val="both"/>
      </w:pPr>
      <w:r>
        <w:rPr>
          <w:rFonts w:ascii="Times New Roman"/>
          <w:b w:val="false"/>
          <w:i w:val="false"/>
          <w:color w:val="000000"/>
          <w:sz w:val="28"/>
        </w:rPr>
        <w:t>
      2) Орман дақылдары жөніндегі инженер - 6 СБШ-нің деңгейі</w:t>
      </w:r>
    </w:p>
    <w:bookmarkEnd w:id="46"/>
    <w:bookmarkStart w:name="z53" w:id="47"/>
    <w:p>
      <w:pPr>
        <w:spacing w:after="0"/>
        <w:ind w:left="0"/>
        <w:jc w:val="both"/>
      </w:pPr>
      <w:r>
        <w:rPr>
          <w:rFonts w:ascii="Times New Roman"/>
          <w:b w:val="false"/>
          <w:i w:val="false"/>
          <w:color w:val="000000"/>
          <w:sz w:val="28"/>
        </w:rPr>
        <w:t>
      3) Инженер-орман патологы - 6 СБШ-нің деңгейі</w:t>
      </w:r>
    </w:p>
    <w:bookmarkEnd w:id="47"/>
    <w:bookmarkStart w:name="z54" w:id="48"/>
    <w:p>
      <w:pPr>
        <w:spacing w:after="0"/>
        <w:ind w:left="0"/>
        <w:jc w:val="both"/>
      </w:pPr>
      <w:r>
        <w:rPr>
          <w:rFonts w:ascii="Times New Roman"/>
          <w:b w:val="false"/>
          <w:i w:val="false"/>
          <w:color w:val="000000"/>
          <w:sz w:val="28"/>
        </w:rPr>
        <w:t>
      4) Орман питомнигінің бастығы - 7 СБШ-нің деңгейі</w:t>
      </w:r>
    </w:p>
    <w:bookmarkEnd w:id="48"/>
    <w:bookmarkStart w:name="z55" w:id="49"/>
    <w:p>
      <w:pPr>
        <w:spacing w:after="0"/>
        <w:ind w:left="0"/>
        <w:jc w:val="left"/>
      </w:pPr>
      <w:r>
        <w:rPr>
          <w:rFonts w:ascii="Times New Roman"/>
          <w:b/>
          <w:i w:val="false"/>
          <w:color w:val="000000"/>
        </w:rPr>
        <w:t xml:space="preserve"> 3-тарау. Кәсіптік карта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"Агроорман мелиораторы (орташа біліктілік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Агроорман мелиораторы (біліктілігі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Білім деңгейі:</w:t>
            </w:r>
          </w:p>
          <w:bookmarkEnd w:id="50"/>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Мамандығы:</w:t>
            </w:r>
          </w:p>
          <w:bookmarkEnd w:id="51"/>
          <w:p>
            <w:pPr>
              <w:spacing w:after="20"/>
              <w:ind w:left="20"/>
              <w:jc w:val="both"/>
            </w:pPr>
            <w:r>
              <w:rPr>
                <w:rFonts w:ascii="Times New Roman"/>
                <w:b w:val="false"/>
                <w:i w:val="false"/>
                <w:color w:val="000000"/>
                <w:sz w:val="20"/>
              </w:rPr>
              <w:t>
Орман ағаш жығушы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Біліктілігі:</w:t>
            </w:r>
          </w:p>
          <w:bookmarkEnd w:id="52"/>
          <w:p>
            <w:pPr>
              <w:spacing w:after="20"/>
              <w:ind w:left="20"/>
              <w:jc w:val="both"/>
            </w:pPr>
            <w:r>
              <w:rPr>
                <w:rFonts w:ascii="Times New Roman"/>
                <w:b w:val="false"/>
                <w:i w:val="false"/>
                <w:color w:val="000000"/>
                <w:sz w:val="20"/>
              </w:rPr>
              <w:t>
орман шаруашылығы қолданбалы бакалавры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3143-0-005 - Орман өсіруші техник</w:t>
            </w:r>
          </w:p>
          <w:bookmarkEnd w:id="53"/>
          <w:p>
            <w:pPr>
              <w:spacing w:after="20"/>
              <w:ind w:left="20"/>
              <w:jc w:val="both"/>
            </w:pPr>
            <w:r>
              <w:rPr>
                <w:rFonts w:ascii="Times New Roman"/>
                <w:b w:val="false"/>
                <w:i w:val="false"/>
                <w:color w:val="000000"/>
                <w:sz w:val="20"/>
              </w:rPr>
              <w:t>
3143-0-002 - Ормандарды молайту және орман өсіру жөніндегі техник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мекемесі бойынша орман қорғау жұмыстарын жүргізуді ұйымдастыру.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 Ормандарды қорғау және қорғау, өсіру және олардың өнімділігін арттыру бойынша жұмыстарды ұйымдастыру.</w:t>
            </w:r>
          </w:p>
          <w:bookmarkEnd w:id="54"/>
          <w:p>
            <w:pPr>
              <w:spacing w:after="20"/>
              <w:ind w:left="20"/>
              <w:jc w:val="both"/>
            </w:pPr>
            <w:r>
              <w:rPr>
                <w:rFonts w:ascii="Times New Roman"/>
                <w:b w:val="false"/>
                <w:i w:val="false"/>
                <w:color w:val="000000"/>
                <w:sz w:val="20"/>
              </w:rPr>
              <w:t>
2. Орманның су қорғау, қорғау, климатты реттеу, санитарлық-гигиеналық қасиеттерін күшейту жөніндегі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работ по лесоразведению и повышению их продуктивности, охране и защите лесов.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xml:space="preserve">
Дағды 1: </w:t>
            </w:r>
          </w:p>
          <w:bookmarkEnd w:id="55"/>
          <w:p>
            <w:pPr>
              <w:spacing w:after="20"/>
              <w:ind w:left="20"/>
              <w:jc w:val="both"/>
            </w:pPr>
            <w:r>
              <w:rPr>
                <w:rFonts w:ascii="Times New Roman"/>
                <w:b w:val="false"/>
                <w:i w:val="false"/>
                <w:color w:val="000000"/>
                <w:sz w:val="20"/>
              </w:rPr>
              <w:t>
Қорғаныш орман екпелерін өсіру және оларды қорғау жөніндегі жұмыстарды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 Агроорман мелиорациясы және оларда орман шаруашылығы жұмыстарын жүргізу мақсатында қорғаныш орман екпелерін отырғызу және өсіру жөніндегі жұмысты ұйымдастыру.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екпелерінің әртүрлі түрлерінде агроорман мелиорациялық жұмыстардың технологияларын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шаруашылығы және орман кептіру жұмыстарын, қарапайым гидротехникалық құрылыстар салуды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екпелерін және қоршаған ортаны қорғау және қорғау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ұйымдастыруды жетілдіру жөніндегі іс-шараларды әзірлеуге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өрт қауіпсіздігі ережелері мен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мелиорациялық жұмыстарды жүргізудің жоспарлы құжаттамасын әзірлеу және жоспарлардың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орман мелиорациялық жұмыстарды техникалық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Қорғаныш орман екпелеріне түгендеу және тексеру жүргізуді ұйымдастыру және олардың нәтижелері бойынша белгіленген іс-шараларды жүзеге асыру.</w:t>
            </w:r>
          </w:p>
          <w:p>
            <w:pPr>
              <w:spacing w:after="20"/>
              <w:ind w:left="20"/>
              <w:jc w:val="both"/>
            </w:pPr>
            <w:r>
              <w:rPr>
                <w:rFonts w:ascii="Times New Roman"/>
                <w:b w:val="false"/>
                <w:i w:val="false"/>
                <w:color w:val="000000"/>
                <w:sz w:val="20"/>
              </w:rPr>
              <w:t>
10. Қажетті жедел есепке алуды және статистикалық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1. ҚР Орман Кодексі.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Орман мелиорациялық жұмыстарды ұйымдастыруға, агротехника мен технологияға қатысты басшылық, нормативтік,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белдеулерін орналастыруға және жобалауға қойылатын талаптар, ғылым жетістіктері және қорғаныш орман өсіру саласындағы озық тәжірибе.</w:t>
            </w:r>
          </w:p>
          <w:p>
            <w:pPr>
              <w:spacing w:after="20"/>
              <w:ind w:left="20"/>
              <w:jc w:val="both"/>
            </w:pPr>
            <w:r>
              <w:rPr>
                <w:rFonts w:ascii="Times New Roman"/>
                <w:b w:val="false"/>
                <w:i w:val="false"/>
                <w:color w:val="000000"/>
                <w:sz w:val="20"/>
              </w:rPr>
              <w:t>
4. Экономика, еңбекті ұйымдастыру және басқару негіздері, Қоршаған ортаны қорғау саласындағы заңнаманың негіздері, Еңбекті қорғау және өрт қауіпсіздігі ережелері мен нормалары.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орманның су қорғау, қорғау, климатты реттеу, санитарлық-гигиеналық қасиеттерін күшейту бойынша жұмыстарды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Дағды 1:</w:t>
            </w:r>
          </w:p>
          <w:bookmarkEnd w:id="58"/>
          <w:p>
            <w:pPr>
              <w:spacing w:after="20"/>
              <w:ind w:left="20"/>
              <w:jc w:val="both"/>
            </w:pPr>
            <w:r>
              <w:rPr>
                <w:rFonts w:ascii="Times New Roman"/>
                <w:b w:val="false"/>
                <w:i w:val="false"/>
                <w:color w:val="000000"/>
                <w:sz w:val="20"/>
              </w:rPr>
              <w:t>
Қорғаныш орман екпелерінің су қорғау, климатты реттеу және санитарлық-гигиеналық функцияларын орындауды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1. Каналдар, су айдындары бойында, ауыл шаруашылығы алқаптарында және қалалар мен елді мекендердің айналасында отырғызу жұмыстарын ұйымдастыруға және жүргізуге қатысу.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мақсаттары үшін мемлекеттік орман қоры учаскелерін пайдалануды ұйымдастыру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Мәдени-сауықтыру, рекреациялық, туристік және спорттық мақсаттар үшін мемлекеттік орман қоры учаскелерін пайдалануды ұйымдастыру және қатысуға.</w:t>
            </w:r>
          </w:p>
          <w:p>
            <w:pPr>
              <w:spacing w:after="20"/>
              <w:ind w:left="20"/>
              <w:jc w:val="both"/>
            </w:pPr>
            <w:r>
              <w:rPr>
                <w:rFonts w:ascii="Times New Roman"/>
                <w:b w:val="false"/>
                <w:i w:val="false"/>
                <w:color w:val="000000"/>
                <w:sz w:val="20"/>
              </w:rPr>
              <w:t>
4. Орман пайдаланушылардың орманды жанама пайдалану жөніндегі жұмыстардың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орман қоры бойынша жоғары тұрған органдардың басшылық материалдары (қаулылары, нұсқаулықтары, санитариялық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Орманның су қорғау, климатты реттеу және санитарлық-гигиеналық функцияларын орындайтын орман екпелерін қорғау және сақтау жөніндегі талаптар.</w:t>
            </w:r>
          </w:p>
          <w:p>
            <w:pPr>
              <w:spacing w:after="20"/>
              <w:ind w:left="20"/>
              <w:jc w:val="both"/>
            </w:pPr>
            <w:r>
              <w:rPr>
                <w:rFonts w:ascii="Times New Roman"/>
                <w:b w:val="false"/>
                <w:i w:val="false"/>
                <w:color w:val="000000"/>
                <w:sz w:val="20"/>
              </w:rPr>
              <w:t>
5. Еңбекті қорғау, санитарлық және экологиялық қауіпсіздік талаптары.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Физикалық төзімділік</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Ақпаратпен жұмыс істей білу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Инженер-орман патологы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"Орман дақылдары жөніндегі инженер"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 инженері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2132-1-013 - Орман пайдалану және орман өсіру жөніндегі инженерлер</w:t>
            </w:r>
          </w:p>
          <w:bookmarkEnd w:id="63"/>
          <w:p>
            <w:pPr>
              <w:spacing w:after="20"/>
              <w:ind w:left="20"/>
              <w:jc w:val="both"/>
            </w:pPr>
            <w:r>
              <w:rPr>
                <w:rFonts w:ascii="Times New Roman"/>
                <w:b w:val="false"/>
                <w:i w:val="false"/>
                <w:color w:val="000000"/>
                <w:sz w:val="20"/>
              </w:rPr>
              <w:t>
2132-1-009 - Орманды қалпына келтіру жөніндегі инженерлер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алқаптарында және өзге де санаттағы алқаптарда (ауыл шаруашылығы мақсатындағы жерлерде, құмдарда және т.б.) ормандарды молықтыру және орман өсіру, сондай-ақ ормандардың тұқымдық құрамын жақсарту және олардың өнімділігі мен беріктігін арттыру жөніндегі жұмыстарды ұйымдастыру және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1.Ормандарды молықтыру және орман өсіру жөніндегі жұмыстарды ұйымдастыру: отырғызу материалын өсіру, орман дақылдарын құру және табиғи жаңаруға жәрдемдесу.</w:t>
            </w:r>
          </w:p>
          <w:bookmarkEnd w:id="64"/>
          <w:p>
            <w:pPr>
              <w:spacing w:after="20"/>
              <w:ind w:left="20"/>
              <w:jc w:val="both"/>
            </w:pPr>
            <w:r>
              <w:rPr>
                <w:rFonts w:ascii="Times New Roman"/>
                <w:b w:val="false"/>
                <w:i w:val="false"/>
                <w:color w:val="000000"/>
                <w:sz w:val="20"/>
              </w:rPr>
              <w:t>
2. Ормандарды молықтыру және орман өсіру жөніндегі құжаттаманы сапалы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Еңбек функциясы 1:</w:t>
            </w:r>
          </w:p>
          <w:bookmarkEnd w:id="65"/>
          <w:p>
            <w:pPr>
              <w:spacing w:after="20"/>
              <w:ind w:left="20"/>
              <w:jc w:val="both"/>
            </w:pPr>
            <w:r>
              <w:rPr>
                <w:rFonts w:ascii="Times New Roman"/>
                <w:b w:val="false"/>
                <w:i w:val="false"/>
                <w:color w:val="000000"/>
                <w:sz w:val="20"/>
              </w:rPr>
              <w:t>
Ормандарды молықтыру және орман өсіру жөніндегі жұмыстарды ұйымдастыру: отырғызу материалын өсіру, орман дақылдарын құру және табиғи жаңаруға жәрдемдесу.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Дағды 1:</w:t>
            </w:r>
          </w:p>
          <w:bookmarkEnd w:id="66"/>
          <w:p>
            <w:pPr>
              <w:spacing w:after="20"/>
              <w:ind w:left="20"/>
              <w:jc w:val="both"/>
            </w:pPr>
            <w:r>
              <w:rPr>
                <w:rFonts w:ascii="Times New Roman"/>
                <w:b w:val="false"/>
                <w:i w:val="false"/>
                <w:color w:val="000000"/>
                <w:sz w:val="20"/>
              </w:rPr>
              <w:t>
Орман питомнигінде отырғызу материалын өсіру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1. Питомник жұмыстарының өндірістік-шаруашылық жоспарын, агротехникалық іс-шаралардың күнтізбелік жоспарларын жасау.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технологияларға сәйкес орман питомнигіндегі маусымдық жұмыстарды үйлестіру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Питомниктердің өндірістік бөлімшелерінде отырғызу материалын техникалық қабылдау және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Көшеттерді зиянкестер мен аурулардан қорғау және алдын алу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Отырғызу материалын өсіру және питомниктік жұмыстарды механикаландыру бойынша озық технологияларды зерделеу,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профилактика жөніндегі іс-шараларды әзірлеу және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тұрған ұйымдарға есептіліктің барлық түрлерін дайындау және ұсынуды қамтамасыз ету.</w:t>
            </w:r>
          </w:p>
          <w:p>
            <w:pPr>
              <w:spacing w:after="20"/>
              <w:ind w:left="20"/>
              <w:jc w:val="both"/>
            </w:pPr>
            <w:r>
              <w:rPr>
                <w:rFonts w:ascii="Times New Roman"/>
                <w:b w:val="false"/>
                <w:i w:val="false"/>
                <w:color w:val="000000"/>
                <w:sz w:val="20"/>
              </w:rPr>
              <w:t>
8. Есепке алу бойынша техникалық құжаттаманы (орман питомниктерін есепке алу кітабы және т.б.), статистикалық есептілікті жүргізу, орманды қалпына келтіру өндірісінің жай-күйі мәселелері бойынша талдамалық қорытындылар мен анықтамалар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1. Орман шаруашылығы, ерекше қорғалатын табиғи аумақтар, қоршаған ортаны қорғау және табиғатты ұтымды пайдалану жөніндегі нормативтік құжаттама және заңнамалық актілер.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және орман өсіру жөніндегі Жоғары тұрған органдардың басшылық материалдары (қаулылары,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және бұта түрлерінің орман және 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Отырғызу материалын өсірудің әртүрлі технологиялары мен агротехникалық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Механикаландыру құралдары, олардың негізгі сипаттамалары және питомник жұмыстарын жүргізу кезінде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тыңайтқыштарды, стимуляторларды, гербицидтерді және басқа химиялық және биологиялық препараттарды қолдану әдістері, нормалары және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өртке қарсы қауіпсіздік талаптары.</w:t>
            </w:r>
          </w:p>
          <w:p>
            <w:pPr>
              <w:spacing w:after="20"/>
              <w:ind w:left="20"/>
              <w:jc w:val="both"/>
            </w:pPr>
            <w:r>
              <w:rPr>
                <w:rFonts w:ascii="Times New Roman"/>
                <w:b w:val="false"/>
                <w:i w:val="false"/>
                <w:color w:val="000000"/>
                <w:sz w:val="20"/>
              </w:rPr>
              <w:t>
9. Экономика және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Дағды 2:</w:t>
            </w:r>
          </w:p>
          <w:bookmarkEnd w:id="69"/>
          <w:p>
            <w:pPr>
              <w:spacing w:after="20"/>
              <w:ind w:left="20"/>
              <w:jc w:val="both"/>
            </w:pPr>
            <w:r>
              <w:rPr>
                <w:rFonts w:ascii="Times New Roman"/>
                <w:b w:val="false"/>
                <w:i w:val="false"/>
                <w:color w:val="000000"/>
                <w:sz w:val="20"/>
              </w:rPr>
              <w:t>
Орман дақылдарын құру және табиғи жаңаруға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1. Мемлекеттік орман қорындағы орман мәдени жұмыстарының көлемін айқындау, орман дақылдарын егу және отырғызу, құндылығы төмен екпелерді реконструкциялау және табиғи жаңаруға жәрдемдесу шаралары бойынша жобалық техникалық құжаттаманы тексеру және бекітуге дайындау.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Орман-мәдени жұмыстарды жүргізу бойынша күнтізбелік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іс-шаралардың уақтылы және дұрыс орындалуын, орман дақылдарын құру және табиғи жаңаруға жәрдемдесу жөніндегі жұмыстардың сапасын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Арамшөптердің құрамын анықтаңыз және олармен күресу шараларын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Тыңайтқыштардың әртүрлі түрлерін және өсімдіктердің өсуін биологиялық реттегіштерді қолдану қажеттілігі мен мерзімдерін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тұрақты өнімді орман дақылдарын өсіру жөніндегі іс-шараларды, өртке қарсы алдын алу және екпелерді зиянкестер мен аурулардан қорғау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дақылдарының кебу немесе өлу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Ормандардың табиғи жаңаруына жәрдемдесу бойынша өткізілген іс-шаралармен орман дақылдары мен алаңдарды техникалық қабылдауды және түгендеуді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дақылдарын орман жамылған алаңға көшіру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Орман-мәдени жұмыстарды барынша механикаландыру үшін механизмдер мен жабдықтардың ассортиментін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Ормандарды қалпына келтіру және орман өсіру саласындағы ғылым мен техниканың жетістіктерін талдау және қолдану.</w:t>
            </w:r>
          </w:p>
          <w:p>
            <w:pPr>
              <w:spacing w:after="20"/>
              <w:ind w:left="20"/>
              <w:jc w:val="both"/>
            </w:pPr>
            <w:r>
              <w:rPr>
                <w:rFonts w:ascii="Times New Roman"/>
                <w:b w:val="false"/>
                <w:i w:val="false"/>
                <w:color w:val="000000"/>
                <w:sz w:val="20"/>
              </w:rPr>
              <w:t>
12. Есепке алу бойынша техникалық құжаттаманы (орман дақылдарын есепке алу кітабы және т.б.), статистикалық есептілікті жүргізу, орман-мәдени өндірістің жай-күйі мәселелері бойынша талдамалық қорытындылар мен анықтамалар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1. Орман шаруашылығы, ерекше қорғалатын табиғи аумақтар, қоршаған ортаны қорғау және табиғатты ұтымды пайдалану жөніндегі нормативтік құжаттама және заңнамалық актілер.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және орман өсіру жөніндегі Жоғары тұрған органдардың басшылық материалдары (қаулылары, нұсқаулықтары,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дақылдарын өндіруде қолданылатын озық технологиялар, орман дақылдарын құру мен өсірудің агротехникалық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зиянкестері мен ауруларының биологиясы, оларды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Тыңайтқыштардың әртүрлі түрлерін және басқа өсу реттегіштерін қолдану құрамы, мерзімі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Орман-мәдени өндірісте қолданылатын механикаландыру құралдары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9. Еңбекті қорғау, өндірістік санитария және өртке қарсы қауіпсіздік талаптары.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2"/>
          <w:p>
            <w:pPr>
              <w:spacing w:after="20"/>
              <w:ind w:left="20"/>
              <w:jc w:val="both"/>
            </w:pPr>
            <w:r>
              <w:rPr>
                <w:rFonts w:ascii="Times New Roman"/>
                <w:b w:val="false"/>
                <w:i w:val="false"/>
                <w:color w:val="000000"/>
                <w:sz w:val="20"/>
              </w:rPr>
              <w:t>
Еңбек функциясы 2:</w:t>
            </w:r>
          </w:p>
          <w:bookmarkEnd w:id="72"/>
          <w:p>
            <w:pPr>
              <w:spacing w:after="20"/>
              <w:ind w:left="20"/>
              <w:jc w:val="both"/>
            </w:pPr>
            <w:r>
              <w:rPr>
                <w:rFonts w:ascii="Times New Roman"/>
                <w:b w:val="false"/>
                <w:i w:val="false"/>
                <w:color w:val="000000"/>
                <w:sz w:val="20"/>
              </w:rPr>
              <w:t>
Ормандарды молықтыру және орман өсіру жөніндегі құжаттаманы сапалы жүргізуді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3"/>
          <w:p>
            <w:pPr>
              <w:spacing w:after="20"/>
              <w:ind w:left="20"/>
              <w:jc w:val="both"/>
            </w:pPr>
            <w:r>
              <w:rPr>
                <w:rFonts w:ascii="Times New Roman"/>
                <w:b w:val="false"/>
                <w:i w:val="false"/>
                <w:color w:val="000000"/>
                <w:sz w:val="20"/>
              </w:rPr>
              <w:t>
Дағды 1:</w:t>
            </w:r>
          </w:p>
          <w:bookmarkEnd w:id="73"/>
          <w:p>
            <w:pPr>
              <w:spacing w:after="20"/>
              <w:ind w:left="20"/>
              <w:jc w:val="both"/>
            </w:pPr>
            <w:r>
              <w:rPr>
                <w:rFonts w:ascii="Times New Roman"/>
                <w:b w:val="false"/>
                <w:i w:val="false"/>
                <w:color w:val="000000"/>
                <w:sz w:val="20"/>
              </w:rPr>
              <w:t>
Қорғау екпелерінің өнімділігін арттыру жөніндегі іс-шараларды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4"/>
          <w:p>
            <w:pPr>
              <w:spacing w:after="20"/>
              <w:ind w:left="20"/>
              <w:jc w:val="both"/>
            </w:pPr>
            <w:r>
              <w:rPr>
                <w:rFonts w:ascii="Times New Roman"/>
                <w:b w:val="false"/>
                <w:i w:val="false"/>
                <w:color w:val="000000"/>
                <w:sz w:val="20"/>
              </w:rPr>
              <w:t>
1. Орман учаскелеріне техникалық тексеру жүргізу.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Орман учаскелерін, сызбаларды және басқа да қажетті құжаттарды техникалық тексеру актісін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Ормандарды қорғау, қорғау, молықтыру, орман өсіру жөніндегі іс-шараларды жүзеге асыруға тапсырыстарды орналастыру жөніндегі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Қорғаныш орман екпелерін өндіру жобаларын тексеруді және оларды бекіту үшін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қорғау жұмыстарының агротехникалық мерзімдері мен сапасын, сондай-ақ осы жұмыстарды орындау кезінде ормандардағы өрт қауіпсіздігі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қорғау жұмыстарының жедел-күнтізбелік жоспарларын жасауға, ормандардағы өртке қарсы профилактика, орман екпелерін техникалық қабылдау, түгендеу және тексеру жөніндегі іс-шараларды әзірлеуге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дақылдарын есепке алу кітабын, сондай-ақ орман дақылдарын есепке алу және белгіленген есептілікті жүргізу.</w:t>
            </w:r>
          </w:p>
          <w:p>
            <w:pPr>
              <w:spacing w:after="20"/>
              <w:ind w:left="20"/>
              <w:jc w:val="both"/>
            </w:pPr>
            <w:r>
              <w:rPr>
                <w:rFonts w:ascii="Times New Roman"/>
                <w:b w:val="false"/>
                <w:i w:val="false"/>
                <w:color w:val="000000"/>
                <w:sz w:val="20"/>
              </w:rPr>
              <w:t>
8. Ормандарды қорғау, қорғау және молықтыру бойынша жүргізілетін іс-шаралардың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5"/>
          <w:p>
            <w:pPr>
              <w:spacing w:after="20"/>
              <w:ind w:left="20"/>
              <w:jc w:val="both"/>
            </w:pPr>
            <w:r>
              <w:rPr>
                <w:rFonts w:ascii="Times New Roman"/>
                <w:b w:val="false"/>
                <w:i w:val="false"/>
                <w:color w:val="000000"/>
                <w:sz w:val="20"/>
              </w:rPr>
              <w:t>
1. Орман селекциясы және орман тұқым шаруашылығы мәселелері бойынша жоғары тұрған органдардың басшылық материалдары (қаулылары, нұсқаулықтары, қағидалары, нұсқаулықтары және т.б.).</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тұқым шаруашылығы және селекция негіздері, екпелер мен ағаштардың селекциялық санаттары, тұрақты орман тұқымы базасының объектілерін іріктеудің, отырғызудың және қалыптастырудың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және бұта түрлерінің биологиялық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тұқымы базасының объектілерін қалаудың және қалыптастырудың инновациялық тәсілдері.</w:t>
            </w:r>
          </w:p>
          <w:p>
            <w:pPr>
              <w:spacing w:after="20"/>
              <w:ind w:left="20"/>
              <w:jc w:val="both"/>
            </w:pPr>
            <w:r>
              <w:rPr>
                <w:rFonts w:ascii="Times New Roman"/>
                <w:b w:val="false"/>
                <w:i w:val="false"/>
                <w:color w:val="000000"/>
                <w:sz w:val="20"/>
              </w:rPr>
              <w:t>
6. Еңбекті қорғау, өндірістік санитария және өртке қарсы қауіпсіздік талаптары.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Тәуелсіздік және қабылданған шешімдерге сенімділік</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Жұмыстың жаңа әдістерін, қарқынды технологияларды әзірлеу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үлкен көлемін талдау және салыстыру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Жұмыстағы жауапкершілік пен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Басқалармен қарым-қатынасты басқару</w:t>
            </w:r>
          </w:p>
          <w:p>
            <w:pPr>
              <w:spacing w:after="20"/>
              <w:ind w:left="20"/>
              <w:jc w:val="both"/>
            </w:pPr>
            <w:r>
              <w:rPr>
                <w:rFonts w:ascii="Times New Roman"/>
                <w:b w:val="false"/>
                <w:i w:val="false"/>
                <w:color w:val="000000"/>
                <w:sz w:val="20"/>
              </w:rPr>
              <w:t>
Жаңашылдыққа ұмтылу, көзқарастардың кеңдігі, эрудиция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басшысы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"Инженер-орман патологы"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2132-1-011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Инженер-орман патологы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7"/>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2-тарау. Мамандар лауазымдары</w:t>
            </w:r>
          </w:p>
          <w:p>
            <w:pPr>
              <w:spacing w:after="20"/>
              <w:ind w:left="20"/>
              <w:jc w:val="both"/>
            </w:pPr>
            <w:r>
              <w:rPr>
                <w:rFonts w:ascii="Times New Roman"/>
                <w:b w:val="false"/>
                <w:i w:val="false"/>
                <w:color w:val="000000"/>
                <w:sz w:val="20"/>
              </w:rPr>
              <w:t>
4-параграф. Орман патологы-инженері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8"/>
          <w:p>
            <w:pPr>
              <w:spacing w:after="20"/>
              <w:ind w:left="20"/>
              <w:jc w:val="both"/>
            </w:pPr>
            <w:r>
              <w:rPr>
                <w:rFonts w:ascii="Times New Roman"/>
                <w:b w:val="false"/>
                <w:i w:val="false"/>
                <w:color w:val="000000"/>
                <w:sz w:val="20"/>
              </w:rPr>
              <w:t>
Білім деңгейі:</w:t>
            </w:r>
          </w:p>
          <w:bookmarkEnd w:id="7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9"/>
          <w:p>
            <w:pPr>
              <w:spacing w:after="20"/>
              <w:ind w:left="20"/>
              <w:jc w:val="both"/>
            </w:pPr>
            <w:r>
              <w:rPr>
                <w:rFonts w:ascii="Times New Roman"/>
                <w:b w:val="false"/>
                <w:i w:val="false"/>
                <w:color w:val="000000"/>
                <w:sz w:val="20"/>
              </w:rPr>
              <w:t>
Мамандығы: Орман шаруашылығы</w:t>
            </w:r>
          </w:p>
          <w:bookmarkEnd w:id="79"/>
          <w:p>
            <w:pPr>
              <w:spacing w:after="20"/>
              <w:ind w:left="20"/>
              <w:jc w:val="both"/>
            </w:pPr>
            <w:r>
              <w:rPr>
                <w:rFonts w:ascii="Times New Roman"/>
                <w:b w:val="false"/>
                <w:i w:val="false"/>
                <w:color w:val="000000"/>
                <w:sz w:val="20"/>
              </w:rPr>
              <w:t>
Биологиялық және сабақтас ғылымдар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0"/>
          <w:p>
            <w:pPr>
              <w:spacing w:after="20"/>
              <w:ind w:left="20"/>
              <w:jc w:val="both"/>
            </w:pPr>
            <w:r>
              <w:rPr>
                <w:rFonts w:ascii="Times New Roman"/>
                <w:b w:val="false"/>
                <w:i w:val="false"/>
                <w:color w:val="000000"/>
                <w:sz w:val="20"/>
              </w:rPr>
              <w:t>
1) біліктілігі жоғары деңгейлі маман: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бірінші санатты инженер лауазымында жұмыс өтілі кемінде үш жыл немесе мамандығы бойынша жұмыс өтілі кемінде төрт жыл;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екінші санатты инженер лауазымында жұмыс өтілі кемінде екі жыл немесе мамандығы бойынша жұмыс өтілі кемінде үш жыл;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санаты жоқ инженер лауазымында жұмыс өтілі кемінде бір жыл немесе мамандығы бойынша жұмыс өтілі кемінде екі жыл; санатсыз: кадрларды даярлаудың тиісті бағыты бойынша жоғары (немесе жоғары оқу орнынан кейінгі) білім: орман шаруашылығы (орман ресурстары және орман шаруашылығы), биологиялық және сабақтас ғылымдар (биология), жұмыс өтіліне талаптар қойылмайды;</w:t>
            </w:r>
          </w:p>
          <w:bookmarkEnd w:id="80"/>
          <w:p>
            <w:pPr>
              <w:spacing w:after="20"/>
              <w:ind w:left="20"/>
              <w:jc w:val="both"/>
            </w:pPr>
            <w:r>
              <w:rPr>
                <w:rFonts w:ascii="Times New Roman"/>
                <w:b w:val="false"/>
                <w:i w:val="false"/>
                <w:color w:val="000000"/>
                <w:sz w:val="20"/>
              </w:rPr>
              <w:t>
2) біліктілігі орта деңгейлі маман: жоғары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бірінші санатты біліктілігі орта деңгейліинженер лауазымындағы жұмыс өтілі кемінде үш жыл; бірінші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екінші санатты біліктілігі орта деңгейлі инженер лауазымындағы жұмыс өтілі кемінде екі жыл: екінші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 санатсыз:"Орман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жұмыс өтіліне талап қойылмайды.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1"/>
          <w:p>
            <w:pPr>
              <w:spacing w:after="20"/>
              <w:ind w:left="20"/>
              <w:jc w:val="both"/>
            </w:pPr>
            <w:r>
              <w:rPr>
                <w:rFonts w:ascii="Times New Roman"/>
                <w:b w:val="false"/>
                <w:i w:val="false"/>
                <w:color w:val="000000"/>
                <w:sz w:val="20"/>
              </w:rPr>
              <w:t>
2143-1-006 орманды қорғау және қорғау инженері</w:t>
            </w:r>
          </w:p>
          <w:bookmarkEnd w:id="81"/>
          <w:p>
            <w:pPr>
              <w:spacing w:after="20"/>
              <w:ind w:left="20"/>
              <w:jc w:val="both"/>
            </w:pPr>
            <w:r>
              <w:rPr>
                <w:rFonts w:ascii="Times New Roman"/>
                <w:b w:val="false"/>
                <w:i w:val="false"/>
                <w:color w:val="000000"/>
                <w:sz w:val="20"/>
              </w:rPr>
              <w:t>
2143-1-007 қоршаған ортаны қорғау инженері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 жағдайының маңызды биологиялық көрсеткіштерін анықтау, алынған деректерді талдау негізінде Зиянкестер популяциясының одан әрі дамуы туралы болжам жасау және жою шараларын жүргізудің орындылығы туралы мәселені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2"/>
          <w:p>
            <w:pPr>
              <w:spacing w:after="20"/>
              <w:ind w:left="20"/>
              <w:jc w:val="both"/>
            </w:pPr>
            <w:r>
              <w:rPr>
                <w:rFonts w:ascii="Times New Roman"/>
                <w:b w:val="false"/>
                <w:i w:val="false"/>
                <w:color w:val="000000"/>
                <w:sz w:val="20"/>
              </w:rPr>
              <w:t>
1. Санитарлық-сауықтыру немесе истребительдік жобаларды әзірлеу үшін орман-патологиялық зерттеуді ұйымдастыру.</w:t>
            </w:r>
          </w:p>
          <w:bookmarkEnd w:id="82"/>
          <w:p>
            <w:pPr>
              <w:spacing w:after="20"/>
              <w:ind w:left="20"/>
              <w:jc w:val="both"/>
            </w:pPr>
            <w:r>
              <w:rPr>
                <w:rFonts w:ascii="Times New Roman"/>
                <w:b w:val="false"/>
                <w:i w:val="false"/>
                <w:color w:val="000000"/>
                <w:sz w:val="20"/>
              </w:rPr>
              <w:t>
2. Зиянды организмдердің түрлік құрамын анықтау және зиянды организмдердің ошақтарын түгендеу жөніндегі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3"/>
          <w:p>
            <w:pPr>
              <w:spacing w:after="20"/>
              <w:ind w:left="20"/>
              <w:jc w:val="both"/>
            </w:pPr>
            <w:r>
              <w:rPr>
                <w:rFonts w:ascii="Times New Roman"/>
                <w:b w:val="false"/>
                <w:i w:val="false"/>
                <w:color w:val="000000"/>
                <w:sz w:val="20"/>
              </w:rPr>
              <w:t>
Еңбек функциясы 1:</w:t>
            </w:r>
          </w:p>
          <w:bookmarkEnd w:id="83"/>
          <w:p>
            <w:pPr>
              <w:spacing w:after="20"/>
              <w:ind w:left="20"/>
              <w:jc w:val="both"/>
            </w:pPr>
            <w:r>
              <w:rPr>
                <w:rFonts w:ascii="Times New Roman"/>
                <w:b w:val="false"/>
                <w:i w:val="false"/>
                <w:color w:val="000000"/>
                <w:sz w:val="20"/>
              </w:rPr>
              <w:t>
Санитарлық-сауықтыру немесе истребительдік жобаларды әзірлеу үшін орман-патологиялық тексеруді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4"/>
          <w:p>
            <w:pPr>
              <w:spacing w:after="20"/>
              <w:ind w:left="20"/>
              <w:jc w:val="both"/>
            </w:pPr>
            <w:r>
              <w:rPr>
                <w:rFonts w:ascii="Times New Roman"/>
                <w:b w:val="false"/>
                <w:i w:val="false"/>
                <w:color w:val="000000"/>
                <w:sz w:val="20"/>
              </w:rPr>
              <w:t>
Дағды 1:</w:t>
            </w:r>
          </w:p>
          <w:bookmarkEnd w:id="84"/>
          <w:p>
            <w:pPr>
              <w:spacing w:after="20"/>
              <w:ind w:left="20"/>
              <w:jc w:val="both"/>
            </w:pPr>
            <w:r>
              <w:rPr>
                <w:rFonts w:ascii="Times New Roman"/>
                <w:b w:val="false"/>
                <w:i w:val="false"/>
                <w:color w:val="000000"/>
                <w:sz w:val="20"/>
              </w:rPr>
              <w:t>
Орманның санитарлық жағдайын жақсарту бойынша орман патологиялық тексеру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5"/>
          <w:p>
            <w:pPr>
              <w:spacing w:after="20"/>
              <w:ind w:left="20"/>
              <w:jc w:val="both"/>
            </w:pPr>
            <w:r>
              <w:rPr>
                <w:rFonts w:ascii="Times New Roman"/>
                <w:b w:val="false"/>
                <w:i w:val="false"/>
                <w:color w:val="000000"/>
                <w:sz w:val="20"/>
              </w:rPr>
              <w:t>
1. Орманды қорғау бойынша жедел және статистикалық есептілікті, дабыл парақтарын талдау.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Орман объектілерін анықтау, сипаттау, сәйкестендіру әдістерін қолдану, екпелерге орман-патологиялық сипаттама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Орман-патологиялық және өзге де ақпарат дерекқорларымен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және арнайы компьютерлік бағдарламаларда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Жиналған ақпаратты түсіндіру және ұсыну.</w:t>
            </w:r>
          </w:p>
          <w:p>
            <w:pPr>
              <w:spacing w:after="20"/>
              <w:ind w:left="20"/>
              <w:jc w:val="both"/>
            </w:pPr>
            <w:r>
              <w:rPr>
                <w:rFonts w:ascii="Times New Roman"/>
                <w:b w:val="false"/>
                <w:i w:val="false"/>
                <w:color w:val="000000"/>
                <w:sz w:val="20"/>
              </w:rPr>
              <w:t>
6. Картографиялық материалдарды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1. ҚР Орман Кодексі.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өсімдіктер дүниесін қорғау, күзету, қалпына келтіру және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Орманды қорғау мәселелері бойынша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Ормандарды қорғау жөніндегі техникалық құжаттаманы ресімдеу жөніндегі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және бұта түрлерінің биологиясы.</w:t>
            </w:r>
          </w:p>
          <w:p>
            <w:pPr>
              <w:spacing w:after="20"/>
              <w:ind w:left="20"/>
              <w:jc w:val="both"/>
            </w:pPr>
            <w:r>
              <w:rPr>
                <w:rFonts w:ascii="Times New Roman"/>
                <w:b w:val="false"/>
                <w:i w:val="false"/>
                <w:color w:val="000000"/>
                <w:sz w:val="20"/>
              </w:rPr>
              <w:t>
7.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Дағды 2:</w:t>
            </w:r>
          </w:p>
          <w:bookmarkEnd w:id="87"/>
          <w:p>
            <w:pPr>
              <w:spacing w:after="20"/>
              <w:ind w:left="20"/>
              <w:jc w:val="both"/>
            </w:pPr>
            <w:r>
              <w:rPr>
                <w:rFonts w:ascii="Times New Roman"/>
                <w:b w:val="false"/>
                <w:i w:val="false"/>
                <w:color w:val="000000"/>
                <w:sz w:val="20"/>
              </w:rPr>
              <w:t>
Тұрақты және (немесе) уақытша байқау пункттерін (тұрақты және (немесе) уақытша сынақ алаңдарын)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1. Орман объектілерін анықтау, сипаттау, сәйкестендіру әдістерін қолдану, екпелерге орман-патологиялық сипаттама беру.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организмдер популяциясының жағдайын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зиянкестері мен аурулары ошақтарының шекараларын, екпелердің санитарлық және орман патологиялық жай-күйін анықтау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патологиялық мониторинг объектісі бойынша жиналған ақпаратты түсіндіру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және арнайы компьютерлік бағдарламаларда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Екпе ағаштардысауықтыруға, сондай-ақ олардың қорғаныштық және санитариялық-гигиеналық функцияларын сақтауға бағытталған орман қорғау, орман шаруашылығы және ұйымдастыру іс-шараларының кешенін әзірлейді;</w:t>
            </w:r>
          </w:p>
          <w:p>
            <w:pPr>
              <w:spacing w:after="20"/>
              <w:ind w:left="20"/>
              <w:jc w:val="both"/>
            </w:pPr>
            <w:r>
              <w:rPr>
                <w:rFonts w:ascii="Times New Roman"/>
                <w:b w:val="false"/>
                <w:i w:val="false"/>
                <w:color w:val="000000"/>
                <w:sz w:val="20"/>
              </w:rPr>
              <w:t>
7. Орман қорғау жұмыстарын жүргізу кезінде еңбек қауіпсіздігі және еңбекті қорғау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9"/>
          <w:p>
            <w:pPr>
              <w:spacing w:after="20"/>
              <w:ind w:left="20"/>
              <w:jc w:val="both"/>
            </w:pPr>
            <w:r>
              <w:rPr>
                <w:rFonts w:ascii="Times New Roman"/>
                <w:b w:val="false"/>
                <w:i w:val="false"/>
                <w:color w:val="000000"/>
                <w:sz w:val="20"/>
              </w:rPr>
              <w:t>
1.ҚР Орман шаруашылығы саласындағы заңнамалық және нормативтік құжаттары.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2.Орманды қорғау мәселелері бойынша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3.Орман-патологиялық мониторинг өндірісінің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 Қоршаған ортаны қорғау, ішкі еңбек тәртібі ережелері, еңбек қауіпсіздігі және еңбекті қорғау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және өртке қарсы қауіпсіздік талаптары.</w:t>
            </w:r>
          </w:p>
          <w:p>
            <w:pPr>
              <w:spacing w:after="20"/>
              <w:ind w:left="20"/>
              <w:jc w:val="both"/>
            </w:pPr>
            <w:r>
              <w:rPr>
                <w:rFonts w:ascii="Times New Roman"/>
                <w:b w:val="false"/>
                <w:i w:val="false"/>
                <w:color w:val="000000"/>
                <w:sz w:val="20"/>
              </w:rPr>
              <w:t>
6. Қазақстан Республикасының Орман шаруашылығы саласындағы өзге де заңнамалық және заңға тәуелді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0"/>
          <w:p>
            <w:pPr>
              <w:spacing w:after="20"/>
              <w:ind w:left="20"/>
              <w:jc w:val="both"/>
            </w:pPr>
            <w:r>
              <w:rPr>
                <w:rFonts w:ascii="Times New Roman"/>
                <w:b w:val="false"/>
                <w:i w:val="false"/>
                <w:color w:val="000000"/>
                <w:sz w:val="20"/>
              </w:rPr>
              <w:t xml:space="preserve">
Дағды 3. </w:t>
            </w:r>
          </w:p>
          <w:bookmarkEnd w:id="90"/>
          <w:p>
            <w:pPr>
              <w:spacing w:after="20"/>
              <w:ind w:left="20"/>
              <w:jc w:val="both"/>
            </w:pPr>
            <w:r>
              <w:rPr>
                <w:rFonts w:ascii="Times New Roman"/>
                <w:b w:val="false"/>
                <w:i w:val="false"/>
                <w:color w:val="000000"/>
                <w:sz w:val="20"/>
              </w:rPr>
              <w:t>
Тұрақты және таңдамалы жердегі (заттай) бақылаулар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1"/>
          <w:p>
            <w:pPr>
              <w:spacing w:after="20"/>
              <w:ind w:left="20"/>
              <w:jc w:val="both"/>
            </w:pPr>
            <w:r>
              <w:rPr>
                <w:rFonts w:ascii="Times New Roman"/>
                <w:b w:val="false"/>
                <w:i w:val="false"/>
                <w:color w:val="000000"/>
                <w:sz w:val="20"/>
              </w:rPr>
              <w:t>
1. Орман-патологиялық мониторинг кезінде белгіленген нысан бойынша сынақ алаңдарындағы ағаштарды жеке сипаттау.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Бөлімдегі ағаш түрлерін күй санаттары бойынша көзбен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Зақымдану белгілерін және екпелердің әлсіреуі мен өлу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Ағаштарды жай-күй санаттары бойынша тұрақты және (немесе) уақытша сынақ алаңдарында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Екпелерді іріктеп таксациялау.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Орман-патологиялық бөлінділерді бөліңіз.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Екпелердің санитарлық және орман-патологиялық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Зиянды организмдердің ошақтарын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Климаттық факторлардың, табиғи апаттардың теріс әсерінен зақымдалған орман алқаптарын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Зиянды организмдер ошақтарының шекараларын және ормандарға өзге де жағымсыз әсерлерді тақырыптық орман карталарына салу.</w:t>
            </w:r>
          </w:p>
          <w:p>
            <w:pPr>
              <w:spacing w:after="20"/>
              <w:ind w:left="20"/>
              <w:jc w:val="both"/>
            </w:pPr>
            <w:r>
              <w:rPr>
                <w:rFonts w:ascii="Times New Roman"/>
                <w:b w:val="false"/>
                <w:i w:val="false"/>
                <w:color w:val="000000"/>
                <w:sz w:val="20"/>
              </w:rPr>
              <w:t>
11. Бақылау нәтижелерін белгіленген нысанда құжаттау және ормандардың санитарлық және орман патологиялық жай-күйін электрондық түрде немесе қағаз жеткізгіштерде бағалау және оларды деректер базасын қалыптастыру үшін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1. ҚР Орман Кодексі.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өсімдіктер дүниесін қорғау, күзету, қалпына келтіру және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Орман-патологиялық мониторинг өндірісінің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және өртке қарсы қауіпсіздік талаптары.</w:t>
            </w:r>
          </w:p>
          <w:p>
            <w:pPr>
              <w:spacing w:after="20"/>
              <w:ind w:left="20"/>
              <w:jc w:val="both"/>
            </w:pPr>
            <w:r>
              <w:rPr>
                <w:rFonts w:ascii="Times New Roman"/>
                <w:b w:val="false"/>
                <w:i w:val="false"/>
                <w:color w:val="000000"/>
                <w:sz w:val="20"/>
              </w:rPr>
              <w:t>
6. Еңбек қауіпсіздігі және еңбекті қорғау жөніндегі ішкі еңбек тәртібінің 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Еңбек функциясы 2:</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Зиянды организмдердің түрлік құрамын анықтау және зиянды организмдердің ошақтарын түгендеу жөніндегі жұмыстарды ұйымдастыру</w:t>
            </w:r>
          </w:p>
          <w:p>
            <w:pPr>
              <w:spacing w:after="20"/>
              <w:ind w:left="20"/>
              <w:jc w:val="both"/>
            </w:pPr>
            <w:r>
              <w:rPr>
                <w:rFonts w:ascii="Times New Roman"/>
                <w:b w:val="false"/>
                <w:i w:val="false"/>
                <w:color w:val="000000"/>
                <w:sz w:val="20"/>
              </w:rPr>
              <w:t>
организмдер.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4"/>
          <w:p>
            <w:pPr>
              <w:spacing w:after="20"/>
              <w:ind w:left="20"/>
              <w:jc w:val="both"/>
            </w:pPr>
            <w:r>
              <w:rPr>
                <w:rFonts w:ascii="Times New Roman"/>
                <w:b w:val="false"/>
                <w:i w:val="false"/>
                <w:color w:val="000000"/>
                <w:sz w:val="20"/>
              </w:rPr>
              <w:t xml:space="preserve">
Дағды 1. </w:t>
            </w:r>
          </w:p>
          <w:bookmarkEnd w:id="94"/>
          <w:p>
            <w:pPr>
              <w:spacing w:after="20"/>
              <w:ind w:left="20"/>
              <w:jc w:val="both"/>
            </w:pPr>
            <w:r>
              <w:rPr>
                <w:rFonts w:ascii="Times New Roman"/>
                <w:b w:val="false"/>
                <w:i w:val="false"/>
                <w:color w:val="000000"/>
                <w:sz w:val="20"/>
              </w:rPr>
              <w:t>
Дала жағдайында зиянды организмдердің түрлік құрамын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5"/>
          <w:p>
            <w:pPr>
              <w:spacing w:after="20"/>
              <w:ind w:left="20"/>
              <w:jc w:val="both"/>
            </w:pPr>
            <w:r>
              <w:rPr>
                <w:rFonts w:ascii="Times New Roman"/>
                <w:b w:val="false"/>
                <w:i w:val="false"/>
                <w:color w:val="000000"/>
                <w:sz w:val="20"/>
              </w:rPr>
              <w:t>
1. Энтомологиялық және фитопатологиялық коллекциялармен жұмыс істеу дағдыларын қолдану.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Зиянкестер мен қоздырғыштардың түрлерін анықтаушылармен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Оптикалық құрылғылармен жұмыс істеу: үлкейткіш әйнек, камера.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Анықтамалық үлгілерді дайындау: энтомологиялық, фитопатологиялық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коллекциялар мен экспозициялар үшін Ағаш түрлерінің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және арнайы компьютерлік бағдарламаларда жұмыс істеу.</w:t>
            </w:r>
          </w:p>
          <w:p>
            <w:pPr>
              <w:spacing w:after="20"/>
              <w:ind w:left="20"/>
              <w:jc w:val="both"/>
            </w:pPr>
            <w:r>
              <w:rPr>
                <w:rFonts w:ascii="Times New Roman"/>
                <w:b w:val="false"/>
                <w:i w:val="false"/>
                <w:color w:val="000000"/>
                <w:sz w:val="20"/>
              </w:rPr>
              <w:t>
6. Есеп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6"/>
          <w:p>
            <w:pPr>
              <w:spacing w:after="20"/>
              <w:ind w:left="20"/>
              <w:jc w:val="both"/>
            </w:pPr>
            <w:r>
              <w:rPr>
                <w:rFonts w:ascii="Times New Roman"/>
                <w:b w:val="false"/>
                <w:i w:val="false"/>
                <w:color w:val="000000"/>
                <w:sz w:val="20"/>
              </w:rPr>
              <w:t>
1.Ағаш және бұта түрлерінің биологиясы.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Орман энтомологиясы және Орман фитопатологиясы.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Орман-патологиялық мониторинг, орман-патологиялық зерттеу әдістері мен технологиялары.</w:t>
            </w:r>
          </w:p>
          <w:p>
            <w:pPr>
              <w:spacing w:after="20"/>
              <w:ind w:left="20"/>
              <w:jc w:val="both"/>
            </w:pPr>
            <w:r>
              <w:rPr>
                <w:rFonts w:ascii="Times New Roman"/>
                <w:b w:val="false"/>
                <w:i w:val="false"/>
                <w:color w:val="000000"/>
                <w:sz w:val="20"/>
              </w:rPr>
              <w:t>
5. Еңбекті қорғау және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7"/>
          <w:p>
            <w:pPr>
              <w:spacing w:after="20"/>
              <w:ind w:left="20"/>
              <w:jc w:val="both"/>
            </w:pPr>
            <w:r>
              <w:rPr>
                <w:rFonts w:ascii="Times New Roman"/>
                <w:b w:val="false"/>
                <w:i w:val="false"/>
                <w:color w:val="000000"/>
                <w:sz w:val="20"/>
              </w:rPr>
              <w:t xml:space="preserve">
Дағды 2. </w:t>
            </w:r>
          </w:p>
          <w:bookmarkEnd w:id="97"/>
          <w:p>
            <w:pPr>
              <w:spacing w:after="20"/>
              <w:ind w:left="20"/>
              <w:jc w:val="both"/>
            </w:pPr>
            <w:r>
              <w:rPr>
                <w:rFonts w:ascii="Times New Roman"/>
                <w:b w:val="false"/>
                <w:i w:val="false"/>
                <w:color w:val="000000"/>
                <w:sz w:val="20"/>
              </w:rPr>
              <w:t>
Зиянды организмдердің популяцияларымен бақыланатын жер үсті (заттай) іріктемелі, зиянды организмдердің ошақтарын түгендеу.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Далада орман объектілерін анықтау, сипаттау, анықтау және екпелердің орман патологиялық сипаттамаларын беру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8"/>
          <w:p>
            <w:pPr>
              <w:spacing w:after="20"/>
              <w:ind w:left="20"/>
              <w:jc w:val="both"/>
            </w:pPr>
            <w:r>
              <w:rPr>
                <w:rFonts w:ascii="Times New Roman"/>
                <w:b w:val="false"/>
                <w:i w:val="false"/>
                <w:color w:val="000000"/>
                <w:sz w:val="20"/>
              </w:rPr>
              <w:t>
2. Зиянды популяциялардың жағдайы туралы ақпаратты жинау және талдау әдістерін қолдану организмдер.</w:t>
            </w:r>
          </w:p>
          <w:bookmarkEnd w:id="98"/>
          <w:p>
            <w:pPr>
              <w:spacing w:after="20"/>
              <w:ind w:left="20"/>
              <w:jc w:val="both"/>
            </w:pPr>
            <w:r>
              <w:rPr>
                <w:rFonts w:ascii="Times New Roman"/>
                <w:b w:val="false"/>
                <w:i w:val="false"/>
                <w:color w:val="000000"/>
                <w:sz w:val="20"/>
              </w:rPr>
              <w:t>
3. Зиянкестердің түрлік құрамын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Толық бақылау объектісі бойынша жиналған ақпаратты түсіндіру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Навигациялық құрылғылар мен картографиялық материалдарды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6.Алғашқы бухгалтерлік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арнайы компьютерлік бағдарламаларда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зиянкестері мен ауруларының түрлік құрамын, олардың саны мен таралуын анықтау, зиянкестер популяциясының жағдайына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мәліметтер негізінде зиянкестер популяциясының одан әрі дамуының болжамын жасаңыз.</w:t>
            </w:r>
          </w:p>
          <w:p>
            <w:pPr>
              <w:spacing w:after="20"/>
              <w:ind w:left="20"/>
              <w:jc w:val="both"/>
            </w:pPr>
            <w:r>
              <w:rPr>
                <w:rFonts w:ascii="Times New Roman"/>
                <w:b w:val="false"/>
                <w:i w:val="false"/>
                <w:color w:val="000000"/>
                <w:sz w:val="20"/>
              </w:rPr>
              <w:t>
10. Жою іс-шараларын жүргізудің орындылығы немесе орманды санитарлық кесу және басқа да орман қорғау іс-шараларының көлемі туралы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9"/>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өсімдіктер дүниесі туралы, тіл туралы, сыбайлас жемқорлыққа қарсы іс-қимыл туралы Қазақстан Республикасының Заңдарын;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Орманды қорғау мәселелері бойынша нормативтік-әдістемелік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қорғау бойынша техникалық құжаттаманы дайындаудың нормативтік-әдістемелік құжаттары.</w:t>
            </w:r>
          </w:p>
          <w:p>
            <w:pPr>
              <w:spacing w:after="20"/>
              <w:ind w:left="20"/>
              <w:jc w:val="both"/>
            </w:pPr>
            <w:r>
              <w:rPr>
                <w:rFonts w:ascii="Times New Roman"/>
                <w:b w:val="false"/>
                <w:i w:val="false"/>
                <w:color w:val="000000"/>
                <w:sz w:val="20"/>
              </w:rPr>
              <w:t>
4. Геодезия, картография және географиялық ақпараттық жүйелер.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0"/>
          <w:p>
            <w:pPr>
              <w:spacing w:after="20"/>
              <w:ind w:left="20"/>
              <w:jc w:val="both"/>
            </w:pPr>
            <w:r>
              <w:rPr>
                <w:rFonts w:ascii="Times New Roman"/>
                <w:b w:val="false"/>
                <w:i w:val="false"/>
                <w:color w:val="000000"/>
                <w:sz w:val="20"/>
              </w:rPr>
              <w:t>
Топта жұмыс істей білу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Қызығушылығы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Ақпаратпен жұмыс істей білу</w:t>
            </w:r>
          </w:p>
          <w:p>
            <w:pPr>
              <w:spacing w:after="20"/>
              <w:ind w:left="20"/>
              <w:jc w:val="both"/>
            </w:pPr>
            <w:r>
              <w:rPr>
                <w:rFonts w:ascii="Times New Roman"/>
                <w:b w:val="false"/>
                <w:i w:val="false"/>
                <w:color w:val="000000"/>
                <w:sz w:val="20"/>
              </w:rPr>
              <w:t>
Бастамалық, шешімділік.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инженері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"Орман питомнигінің бастығы"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бастығы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1"/>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Табиғат қорғау ұйымдарының басшылары мен мамандары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1-тарау. Басшылар лауазымдары</w:t>
            </w:r>
          </w:p>
          <w:p>
            <w:pPr>
              <w:spacing w:after="20"/>
              <w:ind w:left="20"/>
              <w:jc w:val="both"/>
            </w:pPr>
            <w:r>
              <w:rPr>
                <w:rFonts w:ascii="Times New Roman"/>
                <w:b w:val="false"/>
                <w:i w:val="false"/>
                <w:color w:val="000000"/>
                <w:sz w:val="20"/>
              </w:rPr>
              <w:t>
10-параграф. Орман тұқымбағының басшысы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кемінде бір жыл жұмыс өтілі немесе техникалық және кәсіптік, орта білімнен кейінгі (орта арнайы, орта кәсіптік) білім: "Орман шаруашылығы, бақ-саябақ және ландшафт құрылысы (түрлері бойынша)", "Агрономия", "Экология және табиғат қорғау қызметі (түрлері бойынша)",және орман шаруашылығы немесе ерекше қорғалатын табиғи аумақтар ұйымдарындажұмыс өтілі кемінде екі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1210-0-070 Орман шаруашылығы ұйымының басшысы (директоры, президенті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пайдалануды, оларды қорғауды, қорғауды және молықтыруды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2"/>
          <w:p>
            <w:pPr>
              <w:spacing w:after="20"/>
              <w:ind w:left="20"/>
              <w:jc w:val="both"/>
            </w:pPr>
            <w:r>
              <w:rPr>
                <w:rFonts w:ascii="Times New Roman"/>
                <w:b w:val="false"/>
                <w:i w:val="false"/>
                <w:color w:val="000000"/>
                <w:sz w:val="20"/>
              </w:rPr>
              <w:t>
1. Өндірістік-экономикалық қамтамасыз ету және ұйымдастыру мекеменің қызметі.</w:t>
            </w:r>
          </w:p>
          <w:bookmarkEnd w:id="102"/>
          <w:p>
            <w:pPr>
              <w:spacing w:after="20"/>
              <w:ind w:left="20"/>
              <w:jc w:val="both"/>
            </w:pPr>
            <w:r>
              <w:rPr>
                <w:rFonts w:ascii="Times New Roman"/>
                <w:b w:val="false"/>
                <w:i w:val="false"/>
                <w:color w:val="000000"/>
                <w:sz w:val="20"/>
              </w:rPr>
              <w:t>
2. Мекеменің қаржы-шаруашылық қызметін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1: Өндірістік-экономикалық қамтамасыз ету және ұйымдастыру мекеменің қызметі.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Қоршаған ортаны ұтымды пайдалану, қорғаныш орман өсіру және орманды қорғау саласындағы өндірістік-шаруашылық қызметті ұйымдастыру және қолдау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4"/>
          <w:p>
            <w:pPr>
              <w:spacing w:after="20"/>
              <w:ind w:left="20"/>
              <w:jc w:val="both"/>
            </w:pPr>
            <w:r>
              <w:rPr>
                <w:rFonts w:ascii="Times New Roman"/>
                <w:b w:val="false"/>
                <w:i w:val="false"/>
                <w:color w:val="000000"/>
                <w:sz w:val="20"/>
              </w:rPr>
              <w:t>
1. Мекемелердің барлық қызметкерлеріне, оның ішінде мемлекеттік орман қорғау және орман өртке қарсы бөлімшелеріне жалпы басшылықты қамтамасыз ету, сондай-ақ оларды жұмыспен қамтамасыз ету.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орман орналастыру, ормандарды молықтыру және орман өсіру, ормандарды сақтау және қорғау жөніндегі іс-шаралар жоспарлары мен жобаларының дұрыс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ұтымды пайдалануды, ормандарды қалпына келтіруді және орман өсіруді, ормандарды патогенді организмдерден қорғауды қамтамасыз ету, орман өрттерінің алдын алуға және орман шаруашылығын дамытуды арттыруға бағытталған ұйымдық-техникалық және орман шаруашылығы іс-шараларының жүйесін әзірлеуді қамтамасыз ету бойынша ағымдағы және перспективалық өндірістік жоспарлардың дайындалуын бақылауды жүзеге асырады. ормандардың рекреациялық құндылығы.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Ғалымдарды тарта отырып, генетикалық-селекциялық негізде тұрақты орман тұқым базасын және генетикалық объектілерді құру жөніндегі іс-шараларды жүзеге асыру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Ормандарды молықтыру жұмыстарын (тұқымдарды жинау, отырғызу материалын өсіру, орман дақылдарын жасау), орман шаруашылығы жұмыстарын жүргізуді (негізгі, аралық пайдалану үшін кесу және т.б.), орман орналастыру ережелерінің сақталуын бақылау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профилактикалық іс-шаралардың орындалуын, орман өрттерін жедел анықтау мен сөндіруді, орманды бұзушылықтардан қорғауды, орман патологиясының алдын алу және жою шараларын жүргізуді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шаруашылығы, ормандарды молықтыру және орман өсіру, ормандар мен жануарлар дүниесін сақтау және қорғау саласындағы шетелдік және отандық ғылым мен техниканың әзірлемелерін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жоспарға сәйкес орман дақылдарын іріктеу үлгілерін, көшет материалдарының сапасын бақылау,өсіру мен сату үшін оларды орман тұқымы станциясына жөнелтуді ұйымдастырады;</w:t>
            </w:r>
          </w:p>
          <w:p>
            <w:pPr>
              <w:spacing w:after="20"/>
              <w:ind w:left="20"/>
              <w:jc w:val="both"/>
            </w:pPr>
            <w:r>
              <w:rPr>
                <w:rFonts w:ascii="Times New Roman"/>
                <w:b w:val="false"/>
                <w:i w:val="false"/>
                <w:color w:val="000000"/>
                <w:sz w:val="20"/>
              </w:rPr>
              <w:t>
9. Көшеттер өсіруге арналған жоғары сапалы тұқымдарды пайдалануды және өндірістік алаңдарды, тыңайтқыштарды, жабдықтарды, көліктер мен механизмдерді тиімді пайдалануды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5"/>
          <w:p>
            <w:pPr>
              <w:spacing w:after="20"/>
              <w:ind w:left="20"/>
              <w:jc w:val="both"/>
            </w:pPr>
            <w:r>
              <w:rPr>
                <w:rFonts w:ascii="Times New Roman"/>
                <w:b w:val="false"/>
                <w:i w:val="false"/>
                <w:color w:val="000000"/>
                <w:sz w:val="20"/>
              </w:rPr>
              <w:t>
1. Қазақстан Республикасының Орман кодексі.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өндірістік-шаруашылық қызметіне қатысты қаулылар, нұсқаулар, бұйрықтар, нұсқаулар және басқа да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5. Еңбекті қорғау және өрт қауіпсіздігі ережелері мен нормалары.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Мекеменің қаржы-шаруашылық қызметін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7"/>
          <w:p>
            <w:pPr>
              <w:spacing w:after="20"/>
              <w:ind w:left="20"/>
              <w:jc w:val="both"/>
            </w:pPr>
            <w:r>
              <w:rPr>
                <w:rFonts w:ascii="Times New Roman"/>
                <w:b w:val="false"/>
                <w:i w:val="false"/>
                <w:color w:val="000000"/>
                <w:sz w:val="20"/>
              </w:rPr>
              <w:t>
Дағды-1</w:t>
            </w:r>
          </w:p>
          <w:bookmarkEnd w:id="107"/>
          <w:p>
            <w:pPr>
              <w:spacing w:after="20"/>
              <w:ind w:left="20"/>
              <w:jc w:val="both"/>
            </w:pPr>
            <w:r>
              <w:rPr>
                <w:rFonts w:ascii="Times New Roman"/>
                <w:b w:val="false"/>
                <w:i w:val="false"/>
                <w:color w:val="000000"/>
                <w:sz w:val="20"/>
              </w:rPr>
              <w:t>
Мекеменің қаржылық-шаруашылық қызметін ұйымдастыру және бақылау және оны оңтайландыру жолдары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8"/>
          <w:p>
            <w:pPr>
              <w:spacing w:after="20"/>
              <w:ind w:left="20"/>
              <w:jc w:val="both"/>
            </w:pPr>
            <w:r>
              <w:rPr>
                <w:rFonts w:ascii="Times New Roman"/>
                <w:b w:val="false"/>
                <w:i w:val="false"/>
                <w:color w:val="000000"/>
                <w:sz w:val="20"/>
              </w:rPr>
              <w:t>
1. Штаттық кестені, шығындар сметасын, бюджеттен тыс қаражаттардың түсу жоспарын дайындауды қадағалау.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неғұрлым үнемді пайдалану, озық технологиялар мен өнімділігі жоғары жабдықтарды енгізу мәселелерін шешу үшін мекеменің қаржы-шаруашылық қызметіне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Жабдықтаушылар алдындағы материалдарға, жабдықтарға, керек-жарақтарға және т.б., ал қызметкерлерге еңбекке ақы төлеу бойынша міндеттемелердің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 ресурстарының ұтымды және мақсатты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пен еңбек ресурстарын пайдалану дәрежесін, техниканың, қолданылатын технологиялардың жағдайын, өндірісті, еңбекті және басқаруды ұйымдастыруды бағалау.</w:t>
            </w:r>
          </w:p>
          <w:p>
            <w:pPr>
              <w:spacing w:after="20"/>
              <w:ind w:left="20"/>
              <w:jc w:val="both"/>
            </w:pPr>
            <w:r>
              <w:rPr>
                <w:rFonts w:ascii="Times New Roman"/>
                <w:b w:val="false"/>
                <w:i w:val="false"/>
                <w:color w:val="000000"/>
                <w:sz w:val="20"/>
              </w:rPr>
              <w:t>
6. Ресурстарды тиімдірек пайдалануға, ғылыми-техникалық прогресті таратуға, келеңсіз құбылыстар мен нашар орындалған жұмыстардың себептерін барынша азайтуға бағытталған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9"/>
          <w:p>
            <w:pPr>
              <w:spacing w:after="20"/>
              <w:ind w:left="20"/>
              <w:jc w:val="both"/>
            </w:pPr>
            <w:r>
              <w:rPr>
                <w:rFonts w:ascii="Times New Roman"/>
                <w:b w:val="false"/>
                <w:i w:val="false"/>
                <w:color w:val="000000"/>
                <w:sz w:val="20"/>
              </w:rPr>
              <w:t>
1. Орман шаруашылығы, қоршаған ортаны қорғау және ерекше қорғалатын табиғи аумақтар туралы, орман қорын пайдалану, қорғау және күзету және орман өсiмiн молайту саласындағы заңдар мен өзге де заңнамалық актiлер.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қызметіне қатысты жоғары тұрған органдардың жетекші материалдары (қаулылары, нұсқаулары, санитарлық ережелері, нұсқаулары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пайдалану тиімділігін бағалау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Мекеменің қызметін реттейтін құжаттарды әзірлеу механизмі, әдістемесі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Есептік құжаттарды жоғары тұрған ұйымдарға, уәкілетті органдарға және басқа да мүдделі ұйымдарға ұсыну принциптері, технологиялары.</w:t>
            </w:r>
          </w:p>
          <w:p>
            <w:pPr>
              <w:spacing w:after="20"/>
              <w:ind w:left="20"/>
              <w:jc w:val="both"/>
            </w:pPr>
            <w:r>
              <w:rPr>
                <w:rFonts w:ascii="Times New Roman"/>
                <w:b w:val="false"/>
                <w:i w:val="false"/>
                <w:color w:val="000000"/>
                <w:sz w:val="20"/>
              </w:rPr>
              <w:t>
7. Қауіпсіздік, еңбекті қорғау және өрт қауіпсіздігі бойынша заңнамалық талаптар.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0"/>
          <w:p>
            <w:pPr>
              <w:spacing w:after="20"/>
              <w:ind w:left="20"/>
              <w:jc w:val="both"/>
            </w:pPr>
            <w:r>
              <w:rPr>
                <w:rFonts w:ascii="Times New Roman"/>
                <w:b w:val="false"/>
                <w:i w:val="false"/>
                <w:color w:val="000000"/>
                <w:sz w:val="20"/>
              </w:rPr>
              <w:t>
Тұрақты өзін-өзі жетілдіру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Сынды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Мәселені жедел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шоғырлану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Жұмысыңызды талдаңыз және жетілдіріңіз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Өз шешімдеріңіздің дұрыстығын талап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білікті команданы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Позитивті кейіпкер</w:t>
            </w:r>
          </w:p>
          <w:p>
            <w:pPr>
              <w:spacing w:after="20"/>
              <w:ind w:left="20"/>
              <w:jc w:val="both"/>
            </w:pPr>
            <w:r>
              <w:rPr>
                <w:rFonts w:ascii="Times New Roman"/>
                <w:b w:val="false"/>
                <w:i w:val="false"/>
                <w:color w:val="000000"/>
                <w:sz w:val="20"/>
              </w:rPr>
              <w:t>
Жанашырлық қабілеті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бастығы</w:t>
            </w:r>
          </w:p>
        </w:tc>
      </w:tr>
    </w:tbl>
    <w:bookmarkStart w:name="z271" w:id="111"/>
    <w:p>
      <w:pPr>
        <w:spacing w:after="0"/>
        <w:ind w:left="0"/>
        <w:jc w:val="left"/>
      </w:pPr>
      <w:r>
        <w:rPr>
          <w:rFonts w:ascii="Times New Roman"/>
          <w:b/>
          <w:i w:val="false"/>
          <w:color w:val="000000"/>
        </w:rPr>
        <w:t xml:space="preserve"> 4-тарау. Кәсіби стандарттың техникалық деректері</w:t>
      </w:r>
    </w:p>
    <w:bookmarkEnd w:id="111"/>
    <w:bookmarkStart w:name="z272" w:id="112"/>
    <w:p>
      <w:pPr>
        <w:spacing w:after="0"/>
        <w:ind w:left="0"/>
        <w:jc w:val="both"/>
      </w:pPr>
      <w:r>
        <w:rPr>
          <w:rFonts w:ascii="Times New Roman"/>
          <w:b w:val="false"/>
          <w:i w:val="false"/>
          <w:color w:val="000000"/>
          <w:sz w:val="28"/>
        </w:rPr>
        <w:t>
      13. Мемлекеттік органның атауы:</w:t>
      </w:r>
    </w:p>
    <w:bookmarkEnd w:id="112"/>
    <w:bookmarkStart w:name="z273" w:id="113"/>
    <w:p>
      <w:pPr>
        <w:spacing w:after="0"/>
        <w:ind w:left="0"/>
        <w:jc w:val="both"/>
      </w:pPr>
      <w:r>
        <w:rPr>
          <w:rFonts w:ascii="Times New Roman"/>
          <w:b w:val="false"/>
          <w:i w:val="false"/>
          <w:color w:val="000000"/>
          <w:sz w:val="28"/>
        </w:rPr>
        <w:t>
      Қазакстан Республикасының Экология және табиғи ресурстары министрлігі</w:t>
      </w:r>
    </w:p>
    <w:bookmarkEnd w:id="113"/>
    <w:bookmarkStart w:name="z274" w:id="114"/>
    <w:p>
      <w:pPr>
        <w:spacing w:after="0"/>
        <w:ind w:left="0"/>
        <w:jc w:val="both"/>
      </w:pPr>
      <w:r>
        <w:rPr>
          <w:rFonts w:ascii="Times New Roman"/>
          <w:b w:val="false"/>
          <w:i w:val="false"/>
          <w:color w:val="000000"/>
          <w:sz w:val="28"/>
        </w:rPr>
        <w:t>
      Орындаушы:</w:t>
      </w:r>
    </w:p>
    <w:bookmarkEnd w:id="114"/>
    <w:bookmarkStart w:name="z275" w:id="115"/>
    <w:p>
      <w:pPr>
        <w:spacing w:after="0"/>
        <w:ind w:left="0"/>
        <w:jc w:val="both"/>
      </w:pPr>
      <w:r>
        <w:rPr>
          <w:rFonts w:ascii="Times New Roman"/>
          <w:b w:val="false"/>
          <w:i w:val="false"/>
          <w:color w:val="000000"/>
          <w:sz w:val="28"/>
        </w:rPr>
        <w:t>
      Жасуланова Айнур , +7 (777) 777 77 85, arushb13@mail.ru</w:t>
      </w:r>
    </w:p>
    <w:bookmarkEnd w:id="115"/>
    <w:bookmarkStart w:name="z276" w:id="116"/>
    <w:p>
      <w:pPr>
        <w:spacing w:after="0"/>
        <w:ind w:left="0"/>
        <w:jc w:val="both"/>
      </w:pPr>
      <w:r>
        <w:rPr>
          <w:rFonts w:ascii="Times New Roman"/>
          <w:b w:val="false"/>
          <w:i w:val="false"/>
          <w:color w:val="000000"/>
          <w:sz w:val="28"/>
        </w:rPr>
        <w:t>
      14. Әзірлеуге қатысатын ұйымдар (кәсіпорындар):</w:t>
      </w:r>
    </w:p>
    <w:bookmarkEnd w:id="116"/>
    <w:bookmarkStart w:name="z277" w:id="117"/>
    <w:p>
      <w:pPr>
        <w:spacing w:after="0"/>
        <w:ind w:left="0"/>
        <w:jc w:val="both"/>
      </w:pPr>
      <w:r>
        <w:rPr>
          <w:rFonts w:ascii="Times New Roman"/>
          <w:b w:val="false"/>
          <w:i w:val="false"/>
          <w:color w:val="000000"/>
          <w:sz w:val="28"/>
        </w:rPr>
        <w:t>
      "Агроөнеркәсіптік бірлестіктер кешені" консорциумы</w:t>
      </w:r>
    </w:p>
    <w:bookmarkEnd w:id="117"/>
    <w:bookmarkStart w:name="z278" w:id="118"/>
    <w:p>
      <w:pPr>
        <w:spacing w:after="0"/>
        <w:ind w:left="0"/>
        <w:jc w:val="both"/>
      </w:pPr>
      <w:r>
        <w:rPr>
          <w:rFonts w:ascii="Times New Roman"/>
          <w:b w:val="false"/>
          <w:i w:val="false"/>
          <w:color w:val="000000"/>
          <w:sz w:val="28"/>
        </w:rPr>
        <w:t>
      Орындаушылар:</w:t>
      </w:r>
    </w:p>
    <w:bookmarkEnd w:id="118"/>
    <w:bookmarkStart w:name="z279" w:id="119"/>
    <w:p>
      <w:pPr>
        <w:spacing w:after="0"/>
        <w:ind w:left="0"/>
        <w:jc w:val="both"/>
      </w:pPr>
      <w:r>
        <w:rPr>
          <w:rFonts w:ascii="Times New Roman"/>
          <w:b w:val="false"/>
          <w:i w:val="false"/>
          <w:color w:val="000000"/>
          <w:sz w:val="28"/>
        </w:rPr>
        <w:t>
      Мамбетов Б.Т., +7 (777) 116 40 37, forest-institute.kz@mail.ru</w:t>
      </w:r>
    </w:p>
    <w:bookmarkEnd w:id="119"/>
    <w:bookmarkStart w:name="z280" w:id="120"/>
    <w:p>
      <w:pPr>
        <w:spacing w:after="0"/>
        <w:ind w:left="0"/>
        <w:jc w:val="both"/>
      </w:pPr>
      <w:r>
        <w:rPr>
          <w:rFonts w:ascii="Times New Roman"/>
          <w:b w:val="false"/>
          <w:i w:val="false"/>
          <w:color w:val="000000"/>
          <w:sz w:val="28"/>
        </w:rPr>
        <w:t>
      Майсупова Б.Д., +7 (705) 776 93 37, bagila.maisupova@mail.ru</w:t>
      </w:r>
    </w:p>
    <w:bookmarkEnd w:id="120"/>
    <w:bookmarkStart w:name="z281" w:id="121"/>
    <w:p>
      <w:pPr>
        <w:spacing w:after="0"/>
        <w:ind w:left="0"/>
        <w:jc w:val="both"/>
      </w:pPr>
      <w:r>
        <w:rPr>
          <w:rFonts w:ascii="Times New Roman"/>
          <w:b w:val="false"/>
          <w:i w:val="false"/>
          <w:color w:val="000000"/>
          <w:sz w:val="28"/>
        </w:rPr>
        <w:t>
      15. Кәсіптік біліктілік жөніндегі салалық кеңес: 1 , 29.11.2024 г.</w:t>
      </w:r>
    </w:p>
    <w:bookmarkEnd w:id="121"/>
    <w:bookmarkStart w:name="z282" w:id="122"/>
    <w:p>
      <w:pPr>
        <w:spacing w:after="0"/>
        <w:ind w:left="0"/>
        <w:jc w:val="both"/>
      </w:pPr>
      <w:r>
        <w:rPr>
          <w:rFonts w:ascii="Times New Roman"/>
          <w:b w:val="false"/>
          <w:i w:val="false"/>
          <w:color w:val="000000"/>
          <w:sz w:val="28"/>
        </w:rPr>
        <w:t>
      16. Кәсіптік біліктілік жөніндегі ұлттық орган: -</w:t>
      </w:r>
    </w:p>
    <w:bookmarkEnd w:id="122"/>
    <w:bookmarkStart w:name="z283" w:id="123"/>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23"/>
    <w:bookmarkStart w:name="z284" w:id="124"/>
    <w:p>
      <w:pPr>
        <w:spacing w:after="0"/>
        <w:ind w:left="0"/>
        <w:jc w:val="both"/>
      </w:pPr>
      <w:r>
        <w:rPr>
          <w:rFonts w:ascii="Times New Roman"/>
          <w:b w:val="false"/>
          <w:i w:val="false"/>
          <w:color w:val="000000"/>
          <w:sz w:val="28"/>
        </w:rPr>
        <w:t>
      18. Нұсқа нөмірі және шығарылған жылы: Нұсқа 2, 2025 г.</w:t>
      </w:r>
    </w:p>
    <w:bookmarkEnd w:id="124"/>
    <w:bookmarkStart w:name="z285" w:id="125"/>
    <w:p>
      <w:pPr>
        <w:spacing w:after="0"/>
        <w:ind w:left="0"/>
        <w:jc w:val="both"/>
      </w:pPr>
      <w:r>
        <w:rPr>
          <w:rFonts w:ascii="Times New Roman"/>
          <w:b w:val="false"/>
          <w:i w:val="false"/>
          <w:color w:val="000000"/>
          <w:sz w:val="28"/>
        </w:rPr>
        <w:t>
      19. Болжалды қайта қарау күні: 01.12.2028 г.</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287" w:id="126"/>
    <w:p>
      <w:pPr>
        <w:spacing w:after="0"/>
        <w:ind w:left="0"/>
        <w:jc w:val="left"/>
      </w:pPr>
      <w:r>
        <w:rPr>
          <w:rFonts w:ascii="Times New Roman"/>
          <w:b/>
          <w:i w:val="false"/>
          <w:color w:val="000000"/>
        </w:rPr>
        <w:t xml:space="preserve"> "Ормандарды молықтыру және орман өсіру" кәсіби стандарты</w:t>
      </w:r>
    </w:p>
    <w:bookmarkEnd w:id="126"/>
    <w:bookmarkStart w:name="z288" w:id="127"/>
    <w:p>
      <w:pPr>
        <w:spacing w:after="0"/>
        <w:ind w:left="0"/>
        <w:jc w:val="left"/>
      </w:pPr>
      <w:r>
        <w:rPr>
          <w:rFonts w:ascii="Times New Roman"/>
          <w:b/>
          <w:i w:val="false"/>
          <w:color w:val="000000"/>
        </w:rPr>
        <w:t xml:space="preserve"> 1 тарау. Жалпы ережелер</w:t>
      </w:r>
    </w:p>
    <w:bookmarkEnd w:id="127"/>
    <w:bookmarkStart w:name="z289" w:id="128"/>
    <w:p>
      <w:pPr>
        <w:spacing w:after="0"/>
        <w:ind w:left="0"/>
        <w:jc w:val="both"/>
      </w:pPr>
      <w:r>
        <w:rPr>
          <w:rFonts w:ascii="Times New Roman"/>
          <w:b w:val="false"/>
          <w:i w:val="false"/>
          <w:color w:val="000000"/>
          <w:sz w:val="28"/>
        </w:rPr>
        <w:t xml:space="preserve">
       1. "Ормандарды молықтыру және орман өсіру" кәсіби стандарты (бұдан әрі – Кәсіби стандарт)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кәсіпорындардағы персоналды оқытуға, білім беру мекемелеріндегі қызметкерлер мен түлектерді сертификаттау үшін материалдар әзірлеуге, персоналды басқару саласындағы кең ауқымды міндеттерді шешуге арналған.</w:t>
      </w:r>
    </w:p>
    <w:bookmarkEnd w:id="128"/>
    <w:bookmarkStart w:name="z290" w:id="129"/>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29"/>
    <w:bookmarkStart w:name="z291" w:id="130"/>
    <w:p>
      <w:pPr>
        <w:spacing w:after="0"/>
        <w:ind w:left="0"/>
        <w:jc w:val="both"/>
      </w:pPr>
      <w:r>
        <w:rPr>
          <w:rFonts w:ascii="Times New Roman"/>
          <w:b w:val="false"/>
          <w:i w:val="false"/>
          <w:color w:val="000000"/>
          <w:sz w:val="28"/>
        </w:rPr>
        <w:t xml:space="preserve">
      1) Агротехникалық күтім - шөпті және қалаусыз жаңаратын ағаш-бұта өсімдіктерін жоюға бағытталған агротехникалық іс-шаралар жүргізу. </w:t>
      </w:r>
    </w:p>
    <w:bookmarkEnd w:id="130"/>
    <w:bookmarkStart w:name="z292" w:id="131"/>
    <w:p>
      <w:pPr>
        <w:spacing w:after="0"/>
        <w:ind w:left="0"/>
        <w:jc w:val="both"/>
      </w:pPr>
      <w:r>
        <w:rPr>
          <w:rFonts w:ascii="Times New Roman"/>
          <w:b w:val="false"/>
          <w:i w:val="false"/>
          <w:color w:val="000000"/>
          <w:sz w:val="28"/>
        </w:rPr>
        <w:t xml:space="preserve">
      2) Ормандарды молықтыру – бұл орманды күтіп-баптау және оны сауықтыру жөніндегі шараларды қоса алғанда, бұрын орманмен жабылған алаңдарда орман дақылдарын құру немесе табиғи жаңаруға жәрдемдесу шараларын жүргізу. </w:t>
      </w:r>
    </w:p>
    <w:bookmarkEnd w:id="131"/>
    <w:bookmarkStart w:name="z293" w:id="132"/>
    <w:p>
      <w:pPr>
        <w:spacing w:after="0"/>
        <w:ind w:left="0"/>
        <w:jc w:val="both"/>
      </w:pPr>
      <w:r>
        <w:rPr>
          <w:rFonts w:ascii="Times New Roman"/>
          <w:b w:val="false"/>
          <w:i w:val="false"/>
          <w:color w:val="000000"/>
          <w:sz w:val="28"/>
        </w:rPr>
        <w:t>
      3) Гербицидтер - өсімдіктерді жою үшін қолданылатын химиялық заттар. Өсімдіктерге әсер ету сипаты бойынша өсімдіктердің барлық түрлерін өлтіретін үздіксіз әсер ететін гербицидтер және өсімдіктердің кейбір түрлеріне әсер ететін және басқаларына зиян келтірмейтін селективті (селективті) әсер ететін гербицидтер болып бөлінеді.</w:t>
      </w:r>
    </w:p>
    <w:bookmarkEnd w:id="132"/>
    <w:bookmarkStart w:name="z294" w:id="133"/>
    <w:p>
      <w:pPr>
        <w:spacing w:after="0"/>
        <w:ind w:left="0"/>
        <w:jc w:val="both"/>
      </w:pPr>
      <w:r>
        <w:rPr>
          <w:rFonts w:ascii="Times New Roman"/>
          <w:b w:val="false"/>
          <w:i w:val="false"/>
          <w:color w:val="000000"/>
          <w:sz w:val="28"/>
        </w:rPr>
        <w:t>
      4) Жоюға бағытталған іс-шаралар - зиянкестерді немесе ауру қоздырғыштарын тікелей жоюға бағытталған күрес шаралары</w:t>
      </w:r>
    </w:p>
    <w:bookmarkEnd w:id="133"/>
    <w:bookmarkStart w:name="z295" w:id="134"/>
    <w:p>
      <w:pPr>
        <w:spacing w:after="0"/>
        <w:ind w:left="0"/>
        <w:jc w:val="both"/>
      </w:pPr>
      <w:r>
        <w:rPr>
          <w:rFonts w:ascii="Times New Roman"/>
          <w:b w:val="false"/>
          <w:i w:val="false"/>
          <w:color w:val="000000"/>
          <w:sz w:val="28"/>
        </w:rPr>
        <w:t xml:space="preserve">
      5) Орман өсіру – бұрын орман астында болмаған аумақтарда жасанды орман екпелерін құру және өсіру. </w:t>
      </w:r>
    </w:p>
    <w:bookmarkEnd w:id="134"/>
    <w:bookmarkStart w:name="z296" w:id="135"/>
    <w:p>
      <w:pPr>
        <w:spacing w:after="0"/>
        <w:ind w:left="0"/>
        <w:jc w:val="both"/>
      </w:pPr>
      <w:r>
        <w:rPr>
          <w:rFonts w:ascii="Times New Roman"/>
          <w:b w:val="false"/>
          <w:i w:val="false"/>
          <w:color w:val="000000"/>
          <w:sz w:val="28"/>
        </w:rPr>
        <w:t>
      6) Орман питомнигі-орман отырғызу материалын өсіруге арналған учаске. Ескерту. Питомник отырғызу материалын өсіруге арналған кәсіпорынды немесе оның мамандандырылған бөлігін білдіреді.</w:t>
      </w:r>
    </w:p>
    <w:bookmarkEnd w:id="135"/>
    <w:bookmarkStart w:name="z297" w:id="136"/>
    <w:p>
      <w:pPr>
        <w:spacing w:after="0"/>
        <w:ind w:left="0"/>
        <w:jc w:val="both"/>
      </w:pPr>
      <w:r>
        <w:rPr>
          <w:rFonts w:ascii="Times New Roman"/>
          <w:b w:val="false"/>
          <w:i w:val="false"/>
          <w:color w:val="000000"/>
          <w:sz w:val="28"/>
        </w:rPr>
        <w:t>
      7) Орман тұқым шаруашылығы-құнды тұқым қуалайтын қасиеттері бар тұқым алу теориясы мен практикасы.</w:t>
      </w:r>
    </w:p>
    <w:bookmarkEnd w:id="136"/>
    <w:bookmarkStart w:name="z298" w:id="137"/>
    <w:p>
      <w:pPr>
        <w:spacing w:after="0"/>
        <w:ind w:left="0"/>
        <w:jc w:val="both"/>
      </w:pPr>
      <w:r>
        <w:rPr>
          <w:rFonts w:ascii="Times New Roman"/>
          <w:b w:val="false"/>
          <w:i w:val="false"/>
          <w:color w:val="000000"/>
          <w:sz w:val="28"/>
        </w:rPr>
        <w:t>
      8) Жабық тамыр жүйесі бар отырғызу материалы-бұл арнайы субстратта өсірілген және бір кесек Жермен тұрақты өсетін жерге отырғызуға арналған көшеттер немесе көшеттер.</w:t>
      </w:r>
    </w:p>
    <w:bookmarkEnd w:id="137"/>
    <w:bookmarkStart w:name="z299" w:id="138"/>
    <w:p>
      <w:pPr>
        <w:spacing w:after="0"/>
        <w:ind w:left="0"/>
        <w:jc w:val="both"/>
      </w:pPr>
      <w:r>
        <w:rPr>
          <w:rFonts w:ascii="Times New Roman"/>
          <w:b w:val="false"/>
          <w:i w:val="false"/>
          <w:color w:val="000000"/>
          <w:sz w:val="28"/>
        </w:rPr>
        <w:t>
      9) Орман дақылдарын құру технологиясы – жаңа алаңға отырғызылған берілген сападағы отырғызу материалының табысты өсуін және дамуын қамтамасыз ететін дәйекті тәсілдер мен операциялардың жиынтығы.</w:t>
      </w:r>
    </w:p>
    <w:bookmarkEnd w:id="138"/>
    <w:bookmarkStart w:name="z300" w:id="139"/>
    <w:p>
      <w:pPr>
        <w:spacing w:after="0"/>
        <w:ind w:left="0"/>
        <w:jc w:val="both"/>
      </w:pPr>
      <w:r>
        <w:rPr>
          <w:rFonts w:ascii="Times New Roman"/>
          <w:b w:val="false"/>
          <w:i w:val="false"/>
          <w:color w:val="000000"/>
          <w:sz w:val="28"/>
        </w:rPr>
        <w:t>
      10) Орман отырғызу материалын өсіру технологиясы - орман питомнигінде берілген сападағы отырғызу материалын өсіруді қамтамасыз ететін дәйекті агротехникалық тәсілдер мен операциялардың жиынтығы.</w:t>
      </w:r>
    </w:p>
    <w:bookmarkEnd w:id="139"/>
    <w:bookmarkStart w:name="z301" w:id="140"/>
    <w:p>
      <w:pPr>
        <w:spacing w:after="0"/>
        <w:ind w:left="0"/>
        <w:jc w:val="both"/>
      </w:pPr>
      <w:r>
        <w:rPr>
          <w:rFonts w:ascii="Times New Roman"/>
          <w:b w:val="false"/>
          <w:i w:val="false"/>
          <w:color w:val="000000"/>
          <w:sz w:val="28"/>
        </w:rPr>
        <w:t>
      11) Орнықты орман пайдалану – бұл қоғамның тұрақты негізде орман ресурстарына, пайдалылықтары мен қызметтеріне көпжақты қажеттіліктерін қамтамасыз ететін орнықты даму мақсаттарына қызмет ететін орман ресурстарын басқарудың жоғары деңгейінің көрсеткіші.</w:t>
      </w:r>
    </w:p>
    <w:bookmarkEnd w:id="140"/>
    <w:bookmarkStart w:name="z302" w:id="141"/>
    <w:p>
      <w:pPr>
        <w:spacing w:after="0"/>
        <w:ind w:left="0"/>
        <w:jc w:val="both"/>
      </w:pPr>
      <w:r>
        <w:rPr>
          <w:rFonts w:ascii="Times New Roman"/>
          <w:b w:val="false"/>
          <w:i w:val="false"/>
          <w:color w:val="000000"/>
          <w:sz w:val="28"/>
        </w:rPr>
        <w:t xml:space="preserve">
      3. Осы кәсіби стандартта мынадай қысқартулар қолданылады: </w:t>
      </w:r>
    </w:p>
    <w:bookmarkEnd w:id="141"/>
    <w:bookmarkStart w:name="z303" w:id="142"/>
    <w:p>
      <w:pPr>
        <w:spacing w:after="0"/>
        <w:ind w:left="0"/>
        <w:jc w:val="both"/>
      </w:pPr>
      <w:r>
        <w:rPr>
          <w:rFonts w:ascii="Times New Roman"/>
          <w:b w:val="false"/>
          <w:i w:val="false"/>
          <w:color w:val="000000"/>
          <w:sz w:val="28"/>
        </w:rPr>
        <w:t>
      1) БА – біліктілік анықтамалығы;</w:t>
      </w:r>
    </w:p>
    <w:bookmarkEnd w:id="142"/>
    <w:bookmarkStart w:name="z304" w:id="143"/>
    <w:p>
      <w:pPr>
        <w:spacing w:after="0"/>
        <w:ind w:left="0"/>
        <w:jc w:val="both"/>
      </w:pPr>
      <w:r>
        <w:rPr>
          <w:rFonts w:ascii="Times New Roman"/>
          <w:b w:val="false"/>
          <w:i w:val="false"/>
          <w:color w:val="000000"/>
          <w:sz w:val="28"/>
        </w:rPr>
        <w:t>
      2) БТБА - Бірыңғай тарифтік-біліктілік анықтамалығы;</w:t>
      </w:r>
    </w:p>
    <w:bookmarkEnd w:id="143"/>
    <w:bookmarkStart w:name="z305" w:id="144"/>
    <w:p>
      <w:pPr>
        <w:spacing w:after="0"/>
        <w:ind w:left="0"/>
        <w:jc w:val="both"/>
      </w:pPr>
      <w:r>
        <w:rPr>
          <w:rFonts w:ascii="Times New Roman"/>
          <w:b w:val="false"/>
          <w:i w:val="false"/>
          <w:color w:val="000000"/>
          <w:sz w:val="28"/>
        </w:rPr>
        <w:t>
      3) ҰБК - ұлттық біліктілік шеңбері;</w:t>
      </w:r>
    </w:p>
    <w:bookmarkEnd w:id="144"/>
    <w:bookmarkStart w:name="z306" w:id="145"/>
    <w:p>
      <w:pPr>
        <w:spacing w:after="0"/>
        <w:ind w:left="0"/>
        <w:jc w:val="both"/>
      </w:pPr>
      <w:r>
        <w:rPr>
          <w:rFonts w:ascii="Times New Roman"/>
          <w:b w:val="false"/>
          <w:i w:val="false"/>
          <w:color w:val="000000"/>
          <w:sz w:val="28"/>
        </w:rPr>
        <w:t>
      4) СБШ-Салалық біліктілік шеңбері;</w:t>
      </w:r>
    </w:p>
    <w:bookmarkEnd w:id="145"/>
    <w:bookmarkStart w:name="z307" w:id="146"/>
    <w:p>
      <w:pPr>
        <w:spacing w:after="0"/>
        <w:ind w:left="0"/>
        <w:jc w:val="both"/>
      </w:pPr>
      <w:r>
        <w:rPr>
          <w:rFonts w:ascii="Times New Roman"/>
          <w:b w:val="false"/>
          <w:i w:val="false"/>
          <w:color w:val="000000"/>
          <w:sz w:val="28"/>
        </w:rPr>
        <w:t>
      5) ЭҚТК-Экономикалық қызмет түрлерінің жалпы жіктеуіші.</w:t>
      </w:r>
    </w:p>
    <w:bookmarkEnd w:id="146"/>
    <w:bookmarkStart w:name="z308" w:id="147"/>
    <w:p>
      <w:pPr>
        <w:spacing w:after="0"/>
        <w:ind w:left="0"/>
        <w:jc w:val="left"/>
      </w:pPr>
      <w:r>
        <w:rPr>
          <w:rFonts w:ascii="Times New Roman"/>
          <w:b/>
          <w:i w:val="false"/>
          <w:color w:val="000000"/>
        </w:rPr>
        <w:t xml:space="preserve"> 2 тарау. Кәсіби стандарттың паспорты</w:t>
      </w:r>
    </w:p>
    <w:bookmarkEnd w:id="147"/>
    <w:bookmarkStart w:name="z309" w:id="148"/>
    <w:p>
      <w:pPr>
        <w:spacing w:after="0"/>
        <w:ind w:left="0"/>
        <w:jc w:val="both"/>
      </w:pPr>
      <w:r>
        <w:rPr>
          <w:rFonts w:ascii="Times New Roman"/>
          <w:b w:val="false"/>
          <w:i w:val="false"/>
          <w:color w:val="000000"/>
          <w:sz w:val="28"/>
        </w:rPr>
        <w:t>
      4. Кәсіби стандарттың атауы: "Ормандарды молықтыру және орман өсіру".</w:t>
      </w:r>
    </w:p>
    <w:bookmarkEnd w:id="148"/>
    <w:bookmarkStart w:name="z310" w:id="149"/>
    <w:p>
      <w:pPr>
        <w:spacing w:after="0"/>
        <w:ind w:left="0"/>
        <w:jc w:val="both"/>
      </w:pPr>
      <w:r>
        <w:rPr>
          <w:rFonts w:ascii="Times New Roman"/>
          <w:b w:val="false"/>
          <w:i w:val="false"/>
          <w:color w:val="000000"/>
          <w:sz w:val="28"/>
        </w:rPr>
        <w:t xml:space="preserve">
      5. Кәсіби стандарт коды: </w:t>
      </w:r>
    </w:p>
    <w:bookmarkEnd w:id="149"/>
    <w:bookmarkStart w:name="z311" w:id="150"/>
    <w:p>
      <w:pPr>
        <w:spacing w:after="0"/>
        <w:ind w:left="0"/>
        <w:jc w:val="both"/>
      </w:pPr>
      <w:r>
        <w:rPr>
          <w:rFonts w:ascii="Times New Roman"/>
          <w:b w:val="false"/>
          <w:i w:val="false"/>
          <w:color w:val="000000"/>
          <w:sz w:val="28"/>
        </w:rPr>
        <w:t>
      6. ЭҚТК сәйкес секцияны, бөлімді, топты, сыныпты және кіші сыныпты көрсету:</w:t>
      </w:r>
    </w:p>
    <w:bookmarkEnd w:id="150"/>
    <w:bookmarkStart w:name="z312" w:id="151"/>
    <w:p>
      <w:pPr>
        <w:spacing w:after="0"/>
        <w:ind w:left="0"/>
        <w:jc w:val="both"/>
      </w:pPr>
      <w:r>
        <w:rPr>
          <w:rFonts w:ascii="Times New Roman"/>
          <w:b w:val="false"/>
          <w:i w:val="false"/>
          <w:color w:val="000000"/>
          <w:sz w:val="28"/>
        </w:rPr>
        <w:t>
      Секция А. Ауыл, орман және балық шаруашылығы</w:t>
      </w:r>
    </w:p>
    <w:bookmarkEnd w:id="151"/>
    <w:bookmarkStart w:name="z313" w:id="152"/>
    <w:p>
      <w:pPr>
        <w:spacing w:after="0"/>
        <w:ind w:left="0"/>
        <w:jc w:val="both"/>
      </w:pPr>
      <w:r>
        <w:rPr>
          <w:rFonts w:ascii="Times New Roman"/>
          <w:b w:val="false"/>
          <w:i w:val="false"/>
          <w:color w:val="000000"/>
          <w:sz w:val="28"/>
        </w:rPr>
        <w:t>
      02 Орман шаруашылығы және ағаш кесу</w:t>
      </w:r>
    </w:p>
    <w:bookmarkEnd w:id="152"/>
    <w:bookmarkStart w:name="z314" w:id="153"/>
    <w:p>
      <w:pPr>
        <w:spacing w:after="0"/>
        <w:ind w:left="0"/>
        <w:jc w:val="both"/>
      </w:pPr>
      <w:r>
        <w:rPr>
          <w:rFonts w:ascii="Times New Roman"/>
          <w:b w:val="false"/>
          <w:i w:val="false"/>
          <w:color w:val="000000"/>
          <w:sz w:val="28"/>
        </w:rPr>
        <w:t>
      02.1 Орман шаруашылығы және өзге де орман шаруашылығы қызметі</w:t>
      </w:r>
    </w:p>
    <w:bookmarkEnd w:id="153"/>
    <w:bookmarkStart w:name="z315" w:id="154"/>
    <w:p>
      <w:pPr>
        <w:spacing w:after="0"/>
        <w:ind w:left="0"/>
        <w:jc w:val="both"/>
      </w:pPr>
      <w:r>
        <w:rPr>
          <w:rFonts w:ascii="Times New Roman"/>
          <w:b w:val="false"/>
          <w:i w:val="false"/>
          <w:color w:val="000000"/>
          <w:sz w:val="28"/>
        </w:rPr>
        <w:t>
      02.10 Орман шаруашылығы және өзге де орман шаруашылығы қызметі</w:t>
      </w:r>
    </w:p>
    <w:bookmarkEnd w:id="154"/>
    <w:bookmarkStart w:name="z316" w:id="155"/>
    <w:p>
      <w:pPr>
        <w:spacing w:after="0"/>
        <w:ind w:left="0"/>
        <w:jc w:val="both"/>
      </w:pPr>
      <w:r>
        <w:rPr>
          <w:rFonts w:ascii="Times New Roman"/>
          <w:b w:val="false"/>
          <w:i w:val="false"/>
          <w:color w:val="000000"/>
          <w:sz w:val="28"/>
        </w:rPr>
        <w:t>
      02.10.0 Орман шаруашылығы және өзге де орман шаруашылығы қызметі</w:t>
      </w:r>
    </w:p>
    <w:bookmarkEnd w:id="155"/>
    <w:bookmarkStart w:name="z317" w:id="156"/>
    <w:p>
      <w:pPr>
        <w:spacing w:after="0"/>
        <w:ind w:left="0"/>
        <w:jc w:val="both"/>
      </w:pPr>
      <w:r>
        <w:rPr>
          <w:rFonts w:ascii="Times New Roman"/>
          <w:b w:val="false"/>
          <w:i w:val="false"/>
          <w:color w:val="000000"/>
          <w:sz w:val="28"/>
        </w:rPr>
        <w:t>
      02.4 ағаш өсіруге және ағаш кесуге байланысты қызметтер</w:t>
      </w:r>
    </w:p>
    <w:bookmarkEnd w:id="156"/>
    <w:bookmarkStart w:name="z318" w:id="157"/>
    <w:p>
      <w:pPr>
        <w:spacing w:after="0"/>
        <w:ind w:left="0"/>
        <w:jc w:val="both"/>
      </w:pPr>
      <w:r>
        <w:rPr>
          <w:rFonts w:ascii="Times New Roman"/>
          <w:b w:val="false"/>
          <w:i w:val="false"/>
          <w:color w:val="000000"/>
          <w:sz w:val="28"/>
        </w:rPr>
        <w:t>
      02.40 орман шаруашылығымен және ағаш кесумен байланысты қызметтер</w:t>
      </w:r>
    </w:p>
    <w:bookmarkEnd w:id="157"/>
    <w:bookmarkStart w:name="z319" w:id="158"/>
    <w:p>
      <w:pPr>
        <w:spacing w:after="0"/>
        <w:ind w:left="0"/>
        <w:jc w:val="both"/>
      </w:pPr>
      <w:r>
        <w:rPr>
          <w:rFonts w:ascii="Times New Roman"/>
          <w:b w:val="false"/>
          <w:i w:val="false"/>
          <w:color w:val="000000"/>
          <w:sz w:val="28"/>
        </w:rPr>
        <w:t>
      02.40.0 орман шаруашылығымен және ағаш кесумен байланысты қызметтер</w:t>
      </w:r>
    </w:p>
    <w:bookmarkEnd w:id="158"/>
    <w:bookmarkStart w:name="z320" w:id="159"/>
    <w:p>
      <w:pPr>
        <w:spacing w:after="0"/>
        <w:ind w:left="0"/>
        <w:jc w:val="both"/>
      </w:pPr>
      <w:r>
        <w:rPr>
          <w:rFonts w:ascii="Times New Roman"/>
          <w:b w:val="false"/>
          <w:i w:val="false"/>
          <w:color w:val="000000"/>
          <w:sz w:val="28"/>
        </w:rPr>
        <w:t>
      7. Кәсіби стандарттың қысқаша сипаттамасы: "Ормандарды молықтыру және орман өсіру" Кәсіби стандарты тұқым мен конустарды дайындауды қоса алғанда, орман шаруашылығы іс-шараларын ұйымдастырумен және басқарумен айналысатын мамандардың құзыреттері мен кәсіби дағдыларына қойылатын талаптарды анықтайды. Кәсіби стандарт орман дақылдарын құру, агротехникалық шараларды жүргізу, отырғызу материалын өсіру, орман питомниктерін ұйымдастыру және басқару сияқты негізгі қызмет салаларын қамтиды.</w:t>
      </w:r>
    </w:p>
    <w:bookmarkEnd w:id="159"/>
    <w:bookmarkStart w:name="z321" w:id="160"/>
    <w:p>
      <w:pPr>
        <w:spacing w:after="0"/>
        <w:ind w:left="0"/>
        <w:jc w:val="both"/>
      </w:pPr>
      <w:r>
        <w:rPr>
          <w:rFonts w:ascii="Times New Roman"/>
          <w:b w:val="false"/>
          <w:i w:val="false"/>
          <w:color w:val="000000"/>
          <w:sz w:val="28"/>
        </w:rPr>
        <w:t xml:space="preserve">
      8. Кәсіптер карточкаларының тізімі: </w:t>
      </w:r>
    </w:p>
    <w:bookmarkEnd w:id="160"/>
    <w:bookmarkStart w:name="z322" w:id="161"/>
    <w:p>
      <w:pPr>
        <w:spacing w:after="0"/>
        <w:ind w:left="0"/>
        <w:jc w:val="both"/>
      </w:pPr>
      <w:r>
        <w:rPr>
          <w:rFonts w:ascii="Times New Roman"/>
          <w:b w:val="false"/>
          <w:i w:val="false"/>
          <w:color w:val="000000"/>
          <w:sz w:val="28"/>
        </w:rPr>
        <w:t>
      1) Орман шаруашылығындағы біліктілігі жоқ жұмысшы - 1 СБШ-нің деңгейі</w:t>
      </w:r>
    </w:p>
    <w:bookmarkEnd w:id="161"/>
    <w:bookmarkStart w:name="z323" w:id="162"/>
    <w:p>
      <w:pPr>
        <w:spacing w:after="0"/>
        <w:ind w:left="0"/>
        <w:jc w:val="both"/>
      </w:pPr>
      <w:r>
        <w:rPr>
          <w:rFonts w:ascii="Times New Roman"/>
          <w:b w:val="false"/>
          <w:i w:val="false"/>
          <w:color w:val="000000"/>
          <w:sz w:val="28"/>
        </w:rPr>
        <w:t>
      2) Ағаш тұқымдарын және бүршіктерін дайындаушы - 3 СБШ-нің деңгейі</w:t>
      </w:r>
    </w:p>
    <w:bookmarkEnd w:id="162"/>
    <w:bookmarkStart w:name="z324" w:id="163"/>
    <w:p>
      <w:pPr>
        <w:spacing w:after="0"/>
        <w:ind w:left="0"/>
        <w:jc w:val="both"/>
      </w:pPr>
      <w:r>
        <w:rPr>
          <w:rFonts w:ascii="Times New Roman"/>
          <w:b w:val="false"/>
          <w:i w:val="false"/>
          <w:color w:val="000000"/>
          <w:sz w:val="28"/>
        </w:rPr>
        <w:t>
      3) Орман дақылдарын өндіру мастері - 4 СБШ-нің деңгейі</w:t>
      </w:r>
    </w:p>
    <w:bookmarkEnd w:id="163"/>
    <w:bookmarkStart w:name="z325" w:id="164"/>
    <w:p>
      <w:pPr>
        <w:spacing w:after="0"/>
        <w:ind w:left="0"/>
        <w:jc w:val="both"/>
      </w:pPr>
      <w:r>
        <w:rPr>
          <w:rFonts w:ascii="Times New Roman"/>
          <w:b w:val="false"/>
          <w:i w:val="false"/>
          <w:color w:val="000000"/>
          <w:sz w:val="28"/>
        </w:rPr>
        <w:t>
      4) Орман пайдалану және орман өсіру жөніндегі инженерлер - 6 СБШ-нің деңгейі</w:t>
      </w:r>
    </w:p>
    <w:bookmarkEnd w:id="164"/>
    <w:bookmarkStart w:name="z326" w:id="165"/>
    <w:p>
      <w:pPr>
        <w:spacing w:after="0"/>
        <w:ind w:left="0"/>
        <w:jc w:val="both"/>
      </w:pPr>
      <w:r>
        <w:rPr>
          <w:rFonts w:ascii="Times New Roman"/>
          <w:b w:val="false"/>
          <w:i w:val="false"/>
          <w:color w:val="000000"/>
          <w:sz w:val="28"/>
        </w:rPr>
        <w:t>
      5) Орман шаруашылығындағы басшы (басқарушы, меңгеруші) - 7 СБШ-нің деңгейі</w:t>
      </w:r>
    </w:p>
    <w:bookmarkEnd w:id="165"/>
    <w:bookmarkStart w:name="z327" w:id="166"/>
    <w:p>
      <w:pPr>
        <w:spacing w:after="0"/>
        <w:ind w:left="0"/>
        <w:jc w:val="left"/>
      </w:pPr>
      <w:r>
        <w:rPr>
          <w:rFonts w:ascii="Times New Roman"/>
          <w:b/>
          <w:i w:val="false"/>
          <w:color w:val="000000"/>
        </w:rPr>
        <w:t xml:space="preserve"> 3-тарау. Кәсіптер картасы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"Орман шаруашылығындағы біліктілігі жоқ жұмысшы":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біліктілігі жоқ жұмысшы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7"/>
          <w:p>
            <w:pPr>
              <w:spacing w:after="20"/>
              <w:ind w:left="20"/>
              <w:jc w:val="both"/>
            </w:pPr>
            <w:r>
              <w:rPr>
                <w:rFonts w:ascii="Times New Roman"/>
                <w:b w:val="false"/>
                <w:i w:val="false"/>
                <w:color w:val="000000"/>
                <w:sz w:val="20"/>
              </w:rPr>
              <w:t>
Білім деңгейі:</w:t>
            </w:r>
          </w:p>
          <w:bookmarkEnd w:id="167"/>
          <w:p>
            <w:pPr>
              <w:spacing w:after="20"/>
              <w:ind w:left="20"/>
              <w:jc w:val="both"/>
            </w:pPr>
            <w:r>
              <w:rPr>
                <w:rFonts w:ascii="Times New Roman"/>
                <w:b w:val="false"/>
                <w:i w:val="false"/>
                <w:color w:val="000000"/>
                <w:sz w:val="20"/>
              </w:rPr>
              <w:t>
бастауыш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9211-4-007 - Ағаштарға күтім жасау жөніндегі жұмысшы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агротехникалық іс-шаралар (суару, топырақты қопсыту және қопсыту, органикалық тыңайтқыштар енгізу, құрғақ бұтақтарды кесу және қураған жерлерді жинау).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8"/>
          <w:p>
            <w:pPr>
              <w:spacing w:after="20"/>
              <w:ind w:left="20"/>
              <w:jc w:val="both"/>
            </w:pPr>
            <w:r>
              <w:rPr>
                <w:rFonts w:ascii="Times New Roman"/>
                <w:b w:val="false"/>
                <w:i w:val="false"/>
                <w:color w:val="000000"/>
                <w:sz w:val="20"/>
              </w:rPr>
              <w:t>
1. Қорғаныс екпелерін құру үшін дайындық және негізгі жұмыстарды орындау.</w:t>
            </w:r>
          </w:p>
          <w:bookmarkEnd w:id="168"/>
          <w:p>
            <w:pPr>
              <w:spacing w:after="20"/>
              <w:ind w:left="20"/>
              <w:jc w:val="both"/>
            </w:pPr>
            <w:r>
              <w:rPr>
                <w:rFonts w:ascii="Times New Roman"/>
                <w:b w:val="false"/>
                <w:i w:val="false"/>
                <w:color w:val="000000"/>
                <w:sz w:val="20"/>
              </w:rPr>
              <w:t>
2. Көктемгі және күзгі орман отырғызу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9"/>
          <w:p>
            <w:pPr>
              <w:spacing w:after="20"/>
              <w:ind w:left="20"/>
              <w:jc w:val="both"/>
            </w:pPr>
            <w:r>
              <w:rPr>
                <w:rFonts w:ascii="Times New Roman"/>
                <w:b w:val="false"/>
                <w:i w:val="false"/>
                <w:color w:val="000000"/>
                <w:sz w:val="20"/>
              </w:rPr>
              <w:t>
Еңбек функциясы 1:</w:t>
            </w:r>
          </w:p>
          <w:bookmarkEnd w:id="169"/>
          <w:p>
            <w:pPr>
              <w:spacing w:after="20"/>
              <w:ind w:left="20"/>
              <w:jc w:val="both"/>
            </w:pPr>
            <w:r>
              <w:rPr>
                <w:rFonts w:ascii="Times New Roman"/>
                <w:b w:val="false"/>
                <w:i w:val="false"/>
                <w:color w:val="000000"/>
                <w:sz w:val="20"/>
              </w:rPr>
              <w:t>
Қорғаныс екпелерін құру үшін дайындық және негізгі жұмыстарды орындау.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Қорғаныш екпелерін құруға дайындық бойынша біліктілігі жоқ жұмыстарды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1"/>
          <w:p>
            <w:pPr>
              <w:spacing w:after="20"/>
              <w:ind w:left="20"/>
              <w:jc w:val="both"/>
            </w:pPr>
            <w:r>
              <w:rPr>
                <w:rFonts w:ascii="Times New Roman"/>
                <w:b w:val="false"/>
                <w:i w:val="false"/>
                <w:color w:val="000000"/>
                <w:sz w:val="20"/>
              </w:rPr>
              <w:t>
1. Орман-мәдени алаңда дайындық жұмыстарын жүргізу (қураған ағаштарды, тастарды жинау, тазалау және т.б.).</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Орман-мәдени алаңның шекараларында бағаналар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Орман-мәдени алаңда қазу орындарын дайындаңыз, қар бүршіктерін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Отырғызу материалын алаңға қазып алыңыз немесе оның қарлы бортын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отырғызудан кейін көшеттерді қолмен отырғызу, дақылдарды толықтыру, көшеттерді мандрельдеу.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Ағаш отырғызу машиналарында (отырғызғыштарда) көшеттерді механикаландырылған отырғызуды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Өсімдіктерді механикалық отырғызу кезінде мандрельдің орындалуын ұйымдастырыңыз және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Көшеттерді арамшөптерден тазарту және қопсыту.</w:t>
            </w:r>
          </w:p>
          <w:p>
            <w:pPr>
              <w:spacing w:after="20"/>
              <w:ind w:left="20"/>
              <w:jc w:val="both"/>
            </w:pPr>
            <w:r>
              <w:rPr>
                <w:rFonts w:ascii="Times New Roman"/>
                <w:b w:val="false"/>
                <w:i w:val="false"/>
                <w:color w:val="000000"/>
                <w:sz w:val="20"/>
              </w:rPr>
              <w:t>
9. Қатар аралықтарында шөп шабу.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2"/>
          <w:p>
            <w:pPr>
              <w:spacing w:after="20"/>
              <w:ind w:left="20"/>
              <w:jc w:val="both"/>
            </w:pPr>
            <w:r>
              <w:rPr>
                <w:rFonts w:ascii="Times New Roman"/>
                <w:b w:val="false"/>
                <w:i w:val="false"/>
                <w:color w:val="000000"/>
                <w:sz w:val="20"/>
              </w:rPr>
              <w:t>
1.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күзету, қалпына келтіру және пайдалану саласындағы заңнамалар.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мәселелері бойынша жоғары тұрған органдардың басшылық материалдары (қаулылар, нұсқаулықтар, санитариялық қағидалар,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 өңдеудің әртүрлі жүйелері мен әдістерінің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етілген гербицидтерді қолдануға қойылатын талаптар, оларды енгізу нормалары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өңдеуді жүргізу кезіндегі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 мен механизмдердің техникалық сипаттамалары мен жұмыс нұсқаулары.</w:t>
            </w:r>
          </w:p>
          <w:p>
            <w:pPr>
              <w:spacing w:after="20"/>
              <w:ind w:left="20"/>
              <w:jc w:val="both"/>
            </w:pPr>
            <w:r>
              <w:rPr>
                <w:rFonts w:ascii="Times New Roman"/>
                <w:b w:val="false"/>
                <w:i w:val="false"/>
                <w:color w:val="000000"/>
                <w:sz w:val="20"/>
              </w:rPr>
              <w:t>
8. Еңбекті қорғау, санитарлық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3"/>
          <w:p>
            <w:pPr>
              <w:spacing w:after="20"/>
              <w:ind w:left="20"/>
              <w:jc w:val="both"/>
            </w:pPr>
            <w:r>
              <w:rPr>
                <w:rFonts w:ascii="Times New Roman"/>
                <w:b w:val="false"/>
                <w:i w:val="false"/>
                <w:color w:val="000000"/>
                <w:sz w:val="20"/>
              </w:rPr>
              <w:t>
Еңбек функциясы 2:</w:t>
            </w:r>
          </w:p>
          <w:bookmarkEnd w:id="173"/>
          <w:p>
            <w:pPr>
              <w:spacing w:after="20"/>
              <w:ind w:left="20"/>
              <w:jc w:val="both"/>
            </w:pPr>
            <w:r>
              <w:rPr>
                <w:rFonts w:ascii="Times New Roman"/>
                <w:b w:val="false"/>
                <w:i w:val="false"/>
                <w:color w:val="000000"/>
                <w:sz w:val="20"/>
              </w:rPr>
              <w:t>
Көктемгі және күзгі орман отырғызу жұмыстарын жүргізу.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4"/>
          <w:p>
            <w:pPr>
              <w:spacing w:after="20"/>
              <w:ind w:left="20"/>
              <w:jc w:val="both"/>
            </w:pPr>
            <w:r>
              <w:rPr>
                <w:rFonts w:ascii="Times New Roman"/>
                <w:b w:val="false"/>
                <w:i w:val="false"/>
                <w:color w:val="000000"/>
                <w:sz w:val="20"/>
              </w:rPr>
              <w:t>
Дағды 1:</w:t>
            </w:r>
          </w:p>
          <w:bookmarkEnd w:id="174"/>
          <w:p>
            <w:pPr>
              <w:spacing w:after="20"/>
              <w:ind w:left="20"/>
              <w:jc w:val="both"/>
            </w:pPr>
            <w:r>
              <w:rPr>
                <w:rFonts w:ascii="Times New Roman"/>
                <w:b w:val="false"/>
                <w:i w:val="false"/>
                <w:color w:val="000000"/>
                <w:sz w:val="20"/>
              </w:rPr>
              <w:t>
Орман қорғау екпелерін отырғызу және оларға күтім жасау жұмыстары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5"/>
          <w:p>
            <w:pPr>
              <w:spacing w:after="20"/>
              <w:ind w:left="20"/>
              <w:jc w:val="both"/>
            </w:pPr>
            <w:r>
              <w:rPr>
                <w:rFonts w:ascii="Times New Roman"/>
                <w:b w:val="false"/>
                <w:i w:val="false"/>
                <w:color w:val="000000"/>
                <w:sz w:val="20"/>
              </w:rPr>
              <w:t>
1. Ағаш отырғызу ережелерін сақтау.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Отырғызу материалдарының ашық тамыр жүйесінің кебуіне жол 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Жабық тамыр жүйесі бар ағаштарды отырғызу кезінде топырақ комасының құлауына жол 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Агротехникалық шараларды (суару, арамшөптерді жою және топырақты қопсыту, органикалық тыңайтқыштарды қолдану) дұрыс және уақтылы жүргізу.</w:t>
            </w:r>
          </w:p>
          <w:p>
            <w:pPr>
              <w:spacing w:after="20"/>
              <w:ind w:left="20"/>
              <w:jc w:val="both"/>
            </w:pPr>
            <w:r>
              <w:rPr>
                <w:rFonts w:ascii="Times New Roman"/>
                <w:b w:val="false"/>
                <w:i w:val="false"/>
                <w:color w:val="000000"/>
                <w:sz w:val="20"/>
              </w:rPr>
              <w:t>
5. Ағаш өсіру шараларын дұрыс жүргізіңіз.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6"/>
          <w:p>
            <w:pPr>
              <w:spacing w:after="20"/>
              <w:ind w:left="20"/>
              <w:jc w:val="both"/>
            </w:pPr>
            <w:r>
              <w:rPr>
                <w:rFonts w:ascii="Times New Roman"/>
                <w:b w:val="false"/>
                <w:i w:val="false"/>
                <w:color w:val="000000"/>
                <w:sz w:val="20"/>
              </w:rPr>
              <w:t>
1. Орман-мәдени алаңда, бағаналарды орнату және орман-мәдени алаңды шектеу жөніндегі дайындық жұмыстарының қағидалары мен талаптары.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Қазбаларды дайындау және оларға отырғызу материалын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 борты мен оны жабуға арналған материалдарды орындауға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Көшеттер мен көшеттерді қолмен отырғызу талаптары, нормативтері мен ережелері, отырғызу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ағаш отырғызу жұмыстарын жүргізу жөніндегі нұсқаулықтар, қағидалар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дақылдарына агротехникалық күтім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Орман-мәдени жұмыстарды механикаландыру кезінде техниканы, жабдықтар мен құрылғыларды пайдалану кезіндегі қауіпсіздік техникасы жөніндегі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сапасына қойылатын талаптар.</w:t>
            </w:r>
          </w:p>
          <w:p>
            <w:pPr>
              <w:spacing w:after="20"/>
              <w:ind w:left="20"/>
              <w:jc w:val="both"/>
            </w:pPr>
            <w:r>
              <w:rPr>
                <w:rFonts w:ascii="Times New Roman"/>
                <w:b w:val="false"/>
                <w:i w:val="false"/>
                <w:color w:val="000000"/>
                <w:sz w:val="20"/>
              </w:rPr>
              <w:t>
9.Жұмыс орнында еңбекті ұтымды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7"/>
          <w:p>
            <w:pPr>
              <w:spacing w:after="20"/>
              <w:ind w:left="20"/>
              <w:jc w:val="both"/>
            </w:pPr>
            <w:r>
              <w:rPr>
                <w:rFonts w:ascii="Times New Roman"/>
                <w:b w:val="false"/>
                <w:i w:val="false"/>
                <w:color w:val="000000"/>
                <w:sz w:val="20"/>
              </w:rPr>
              <w:t>
Физическая выносливость</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Контактность</w:t>
            </w:r>
          </w:p>
          <w:p>
            <w:pPr>
              <w:spacing w:after="20"/>
              <w:ind w:left="20"/>
              <w:jc w:val="both"/>
            </w:pPr>
            <w:r>
              <w:rPr>
                <w:rFonts w:ascii="Times New Roman"/>
                <w:b w:val="false"/>
                <w:i w:val="false"/>
                <w:color w:val="000000"/>
                <w:sz w:val="20"/>
              </w:rPr>
              <w:t>
Инициативность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"Ағаш тұқымдарын және бүршіктерін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тұқымдарын және бүршіктерін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8"/>
          <w:p>
            <w:pPr>
              <w:spacing w:after="20"/>
              <w:ind w:left="20"/>
              <w:jc w:val="both"/>
            </w:pPr>
            <w:r>
              <w:rPr>
                <w:rFonts w:ascii="Times New Roman"/>
                <w:b w:val="false"/>
                <w:i w:val="false"/>
                <w:color w:val="000000"/>
                <w:sz w:val="20"/>
              </w:rPr>
              <w:t>
Білім деңгейі:</w:t>
            </w:r>
          </w:p>
          <w:bookmarkEnd w:id="178"/>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9"/>
          <w:p>
            <w:pPr>
              <w:spacing w:after="20"/>
              <w:ind w:left="20"/>
              <w:jc w:val="both"/>
            </w:pPr>
            <w:r>
              <w:rPr>
                <w:rFonts w:ascii="Times New Roman"/>
                <w:b w:val="false"/>
                <w:i w:val="false"/>
                <w:color w:val="000000"/>
                <w:sz w:val="20"/>
              </w:rPr>
              <w:t>
Мамандық:</w:t>
            </w:r>
          </w:p>
          <w:bookmarkEnd w:id="179"/>
          <w:p>
            <w:pPr>
              <w:spacing w:after="20"/>
              <w:ind w:left="20"/>
              <w:jc w:val="both"/>
            </w:pPr>
            <w:r>
              <w:rPr>
                <w:rFonts w:ascii="Times New Roman"/>
                <w:b w:val="false"/>
                <w:i w:val="false"/>
                <w:color w:val="000000"/>
                <w:sz w:val="20"/>
              </w:rPr>
              <w:t>
Орман ағашын жығушы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0"/>
          <w:p>
            <w:pPr>
              <w:spacing w:after="20"/>
              <w:ind w:left="20"/>
              <w:jc w:val="both"/>
            </w:pPr>
            <w:r>
              <w:rPr>
                <w:rFonts w:ascii="Times New Roman"/>
                <w:b w:val="false"/>
                <w:i w:val="false"/>
                <w:color w:val="000000"/>
                <w:sz w:val="20"/>
              </w:rPr>
              <w:t>
Біліктілік:</w:t>
            </w:r>
          </w:p>
          <w:bookmarkEnd w:id="180"/>
          <w:p>
            <w:pPr>
              <w:spacing w:after="20"/>
              <w:ind w:left="20"/>
              <w:jc w:val="both"/>
            </w:pPr>
            <w:r>
              <w:rPr>
                <w:rFonts w:ascii="Times New Roman"/>
                <w:b w:val="false"/>
                <w:i w:val="false"/>
                <w:color w:val="000000"/>
                <w:sz w:val="20"/>
              </w:rPr>
              <w:t>
Орманшы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1"/>
          <w:p>
            <w:pPr>
              <w:spacing w:after="20"/>
              <w:ind w:left="20"/>
              <w:jc w:val="both"/>
            </w:pPr>
            <w:r>
              <w:rPr>
                <w:rFonts w:ascii="Times New Roman"/>
                <w:b w:val="false"/>
                <w:i w:val="false"/>
                <w:color w:val="000000"/>
                <w:sz w:val="20"/>
              </w:rPr>
              <w:t>
6210-1-002 Орманшы</w:t>
            </w:r>
          </w:p>
          <w:bookmarkEnd w:id="181"/>
          <w:p>
            <w:pPr>
              <w:spacing w:after="20"/>
              <w:ind w:left="20"/>
              <w:jc w:val="both"/>
            </w:pPr>
            <w:r>
              <w:rPr>
                <w:rFonts w:ascii="Times New Roman"/>
                <w:b w:val="false"/>
                <w:i w:val="false"/>
                <w:color w:val="000000"/>
                <w:sz w:val="20"/>
              </w:rPr>
              <w:t>
6210-9-002 Дайындаушы (орман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кезінде кәсіби қызметтің мазмұны мен сапасына бірыңғай талаптарды біріздендіру, белгілеу және қолдау, сондай-ақ азаматтық қорғанысты ұйымдастыру және жүргізу жөніндегі мамандарға қойылатын біліктілік талаптарын айқындау. Азаматтық қорғаныс саласындағы мамандарға қажетті дағдыларды, дағдыларды және білімді сипаттау.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2"/>
          <w:p>
            <w:pPr>
              <w:spacing w:after="20"/>
              <w:ind w:left="20"/>
              <w:jc w:val="both"/>
            </w:pPr>
            <w:r>
              <w:rPr>
                <w:rFonts w:ascii="Times New Roman"/>
                <w:b w:val="false"/>
                <w:i w:val="false"/>
                <w:color w:val="000000"/>
                <w:sz w:val="20"/>
              </w:rPr>
              <w:t>
1. Өсіп келе жатқан ағаштардан тұқым, жеміс және конус жинау.</w:t>
            </w:r>
          </w:p>
          <w:bookmarkEnd w:id="182"/>
          <w:p>
            <w:pPr>
              <w:spacing w:after="20"/>
              <w:ind w:left="20"/>
              <w:jc w:val="both"/>
            </w:pPr>
            <w:r>
              <w:rPr>
                <w:rFonts w:ascii="Times New Roman"/>
                <w:b w:val="false"/>
                <w:i w:val="false"/>
                <w:color w:val="000000"/>
                <w:sz w:val="20"/>
              </w:rPr>
              <w:t>
2. Кесілген ағаштардан немесе жер бетінен орман тұқымы шикізатын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3"/>
          <w:p>
            <w:pPr>
              <w:spacing w:after="20"/>
              <w:ind w:left="20"/>
              <w:jc w:val="both"/>
            </w:pPr>
            <w:r>
              <w:rPr>
                <w:rFonts w:ascii="Times New Roman"/>
                <w:b w:val="false"/>
                <w:i w:val="false"/>
                <w:color w:val="000000"/>
                <w:sz w:val="20"/>
              </w:rPr>
              <w:t>
Еңбек</w:t>
            </w:r>
          </w:p>
          <w:bookmarkEnd w:id="183"/>
          <w:p>
            <w:pPr>
              <w:spacing w:after="20"/>
              <w:ind w:left="20"/>
              <w:jc w:val="both"/>
            </w:pPr>
            <w:r>
              <w:rPr>
                <w:rFonts w:ascii="Times New Roman"/>
                <w:b w:val="false"/>
                <w:i w:val="false"/>
                <w:color w:val="000000"/>
                <w:sz w:val="20"/>
              </w:rPr>
              <w:t>
1-функция: өсіп келе жатқан тұқымдарды, жемістерді және конустарды Жинау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4"/>
          <w:p>
            <w:pPr>
              <w:spacing w:after="20"/>
              <w:ind w:left="20"/>
              <w:jc w:val="both"/>
            </w:pPr>
            <w:r>
              <w:rPr>
                <w:rFonts w:ascii="Times New Roman"/>
                <w:b w:val="false"/>
                <w:i w:val="false"/>
                <w:color w:val="000000"/>
                <w:sz w:val="20"/>
              </w:rPr>
              <w:t>
Дағды 1:</w:t>
            </w:r>
          </w:p>
          <w:bookmarkEnd w:id="184"/>
          <w:p>
            <w:pPr>
              <w:spacing w:after="20"/>
              <w:ind w:left="20"/>
              <w:jc w:val="both"/>
            </w:pPr>
            <w:r>
              <w:rPr>
                <w:rFonts w:ascii="Times New Roman"/>
                <w:b w:val="false"/>
                <w:i w:val="false"/>
                <w:color w:val="000000"/>
                <w:sz w:val="20"/>
              </w:rPr>
              <w:t>
Ағаш шатырына көтерілмей өсетін ағаштардан орман тұқымдарын жинау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5"/>
          <w:p>
            <w:pPr>
              <w:spacing w:after="20"/>
              <w:ind w:left="20"/>
              <w:jc w:val="both"/>
            </w:pPr>
            <w:r>
              <w:rPr>
                <w:rFonts w:ascii="Times New Roman"/>
                <w:b w:val="false"/>
                <w:i w:val="false"/>
                <w:color w:val="000000"/>
                <w:sz w:val="20"/>
              </w:rPr>
              <w:t>
1. Тұқымдарды, жемістер мен конустарды әртүрлі тәсілдермен тәжге көтерілмей дайындаңыз: ошмыгивание, кесу, жырту, кесу, құлату және т. б.</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жемістер мен конустарды жинауға арналған құрылғыларды қолданыңыз-кескіштер, кескіштер, ілгектер, жеміс жинаушылар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талаптарына сәйкес жұмыс орнын ұйымдастырудың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Бірге өскен кезде орман тұқымдарын тұқымдар мен түрлер бойынша бөлек, ал фенологиялық нысандары ерекшеленетін ағаш тұқымдарының орман тұқымдары үшін – осы нысандар бойынша бөлек жинауды қамтамасыз ету.</w:t>
            </w:r>
          </w:p>
          <w:p>
            <w:pPr>
              <w:spacing w:after="20"/>
              <w:ind w:left="20"/>
              <w:jc w:val="both"/>
            </w:pPr>
            <w:r>
              <w:rPr>
                <w:rFonts w:ascii="Times New Roman"/>
                <w:b w:val="false"/>
                <w:i w:val="false"/>
                <w:color w:val="000000"/>
                <w:sz w:val="20"/>
              </w:rPr>
              <w:t>
5. Орман екпелерінің биоэкологиялық функцияларына зиян келтірмейтін тәсілдермен барлық өндірістік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6"/>
          <w:p>
            <w:pPr>
              <w:spacing w:after="20"/>
              <w:ind w:left="20"/>
              <w:jc w:val="both"/>
            </w:pPr>
            <w:r>
              <w:rPr>
                <w:rFonts w:ascii="Times New Roman"/>
                <w:b w:val="false"/>
                <w:i w:val="false"/>
                <w:color w:val="000000"/>
                <w:sz w:val="20"/>
              </w:rPr>
              <w:t>
1. Өнімділік көрсеткіштері негізінде тұқым жинау орындары.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жемістер мен конустарды дайындау мерзімі мен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Тұқымдарды, жемістер мен конустарды жинауға арналған өндіріс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 жеміс және конус жинау құралдарын пайдалану кезіндегі қауіпсіздік ережелері.</w:t>
            </w:r>
          </w:p>
          <w:p>
            <w:pPr>
              <w:spacing w:after="20"/>
              <w:ind w:left="20"/>
              <w:jc w:val="both"/>
            </w:pPr>
            <w:r>
              <w:rPr>
                <w:rFonts w:ascii="Times New Roman"/>
                <w:b w:val="false"/>
                <w:i w:val="false"/>
                <w:color w:val="000000"/>
                <w:sz w:val="20"/>
              </w:rPr>
              <w:t>
5.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7"/>
          <w:p>
            <w:pPr>
              <w:spacing w:after="20"/>
              <w:ind w:left="20"/>
              <w:jc w:val="both"/>
            </w:pPr>
            <w:r>
              <w:rPr>
                <w:rFonts w:ascii="Times New Roman"/>
                <w:b w:val="false"/>
                <w:i w:val="false"/>
                <w:color w:val="000000"/>
                <w:sz w:val="20"/>
              </w:rPr>
              <w:t>
2-дағды:</w:t>
            </w:r>
          </w:p>
          <w:bookmarkEnd w:id="187"/>
          <w:p>
            <w:pPr>
              <w:spacing w:after="20"/>
              <w:ind w:left="20"/>
              <w:jc w:val="both"/>
            </w:pPr>
            <w:r>
              <w:rPr>
                <w:rFonts w:ascii="Times New Roman"/>
                <w:b w:val="false"/>
                <w:i w:val="false"/>
                <w:color w:val="000000"/>
                <w:sz w:val="20"/>
              </w:rPr>
              <w:t>
ағаш шатырына көтеріліп өсетін ағаштардан орман тұқымы шикізатын жинау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8"/>
          <w:p>
            <w:pPr>
              <w:spacing w:after="20"/>
              <w:ind w:left="20"/>
              <w:jc w:val="both"/>
            </w:pPr>
            <w:r>
              <w:rPr>
                <w:rFonts w:ascii="Times New Roman"/>
                <w:b w:val="false"/>
                <w:i w:val="false"/>
                <w:color w:val="000000"/>
                <w:sz w:val="20"/>
              </w:rPr>
              <w:t>
1. Тәжге көтерілу үшін құрылғылар мен өрмелеу құрылғыларын қолданыңыз.</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Көтергіштердің әртүрлі модификацияларын қолдана отырып, тәжге көтерілу.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Конустарды, тұқымдарды және жемістерді кесу, жұлу, күйдіру, кесу үшін әртүрлі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Пайдаланыңыз діріл және пневматикалық конустар мен жемістерді жинау әдістері.</w:t>
            </w:r>
          </w:p>
          <w:p>
            <w:pPr>
              <w:spacing w:after="20"/>
              <w:ind w:left="20"/>
              <w:jc w:val="both"/>
            </w:pPr>
            <w:r>
              <w:rPr>
                <w:rFonts w:ascii="Times New Roman"/>
                <w:b w:val="false"/>
                <w:i w:val="false"/>
                <w:color w:val="000000"/>
                <w:sz w:val="20"/>
              </w:rPr>
              <w:t>
5. Тұқымдардың, жемістердің және конустардың әртүрлі партияларын бөлек жинау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9"/>
          <w:p>
            <w:pPr>
              <w:spacing w:after="20"/>
              <w:ind w:left="20"/>
              <w:jc w:val="both"/>
            </w:pPr>
            <w:r>
              <w:rPr>
                <w:rFonts w:ascii="Times New Roman"/>
                <w:b w:val="false"/>
                <w:i w:val="false"/>
                <w:color w:val="000000"/>
                <w:sz w:val="20"/>
              </w:rPr>
              <w:t>
1. Тұқымдардың, жемістердің, конустардың белгілі бір түрін жинауға және жинауға қойылатын талаптар.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Тұқым жинау орындары, өндіру нормалары және дайындау жұмыстарының жоспар-кестесі.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Модификация, қолданылатын сүңгуір құрылғыларына, көтергіштерге және діріл құрылғыларына арналған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Тұқымдардың біртекті партиясын қалыптастыру ережелері.</w:t>
            </w:r>
          </w:p>
          <w:p>
            <w:pPr>
              <w:spacing w:after="20"/>
              <w:ind w:left="20"/>
              <w:jc w:val="both"/>
            </w:pPr>
            <w:r>
              <w:rPr>
                <w:rFonts w:ascii="Times New Roman"/>
                <w:b w:val="false"/>
                <w:i w:val="false"/>
                <w:color w:val="000000"/>
                <w:sz w:val="20"/>
              </w:rPr>
              <w:t>
5. Тәжге көтеру құралдарын және тұқымдарды, жемістер мен конустарды жинауға арналған құралдарды пайдалану кезіндегі қауіпсіздік ережелері.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0"/>
          <w:p>
            <w:pPr>
              <w:spacing w:after="20"/>
              <w:ind w:left="20"/>
              <w:jc w:val="both"/>
            </w:pPr>
            <w:r>
              <w:rPr>
                <w:rFonts w:ascii="Times New Roman"/>
                <w:b w:val="false"/>
                <w:i w:val="false"/>
                <w:color w:val="000000"/>
                <w:sz w:val="20"/>
              </w:rPr>
              <w:t>
Еңбек</w:t>
            </w:r>
          </w:p>
          <w:bookmarkEnd w:id="190"/>
          <w:p>
            <w:pPr>
              <w:spacing w:after="20"/>
              <w:ind w:left="20"/>
              <w:jc w:val="both"/>
            </w:pPr>
            <w:r>
              <w:rPr>
                <w:rFonts w:ascii="Times New Roman"/>
                <w:b w:val="false"/>
                <w:i w:val="false"/>
                <w:color w:val="000000"/>
                <w:sz w:val="20"/>
              </w:rPr>
              <w:t>
2-функция: кесілген ағаштардан немесе жер бетінен орман тұқымының шикізатын жинау.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1"/>
          <w:p>
            <w:pPr>
              <w:spacing w:after="20"/>
              <w:ind w:left="20"/>
              <w:jc w:val="both"/>
            </w:pPr>
            <w:r>
              <w:rPr>
                <w:rFonts w:ascii="Times New Roman"/>
                <w:b w:val="false"/>
                <w:i w:val="false"/>
                <w:color w:val="000000"/>
                <w:sz w:val="20"/>
              </w:rPr>
              <w:t>
Дағды 1:</w:t>
            </w:r>
          </w:p>
          <w:bookmarkEnd w:id="191"/>
          <w:p>
            <w:pPr>
              <w:spacing w:after="20"/>
              <w:ind w:left="20"/>
              <w:jc w:val="both"/>
            </w:pPr>
            <w:r>
              <w:rPr>
                <w:rFonts w:ascii="Times New Roman"/>
                <w:b w:val="false"/>
                <w:i w:val="false"/>
                <w:color w:val="000000"/>
                <w:sz w:val="20"/>
              </w:rPr>
              <w:t>
Кесілген ағаштардан немесе жер бетінен тұқымдарды, жемістерді немесе конустарды жинау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2"/>
          <w:p>
            <w:pPr>
              <w:spacing w:after="20"/>
              <w:ind w:left="20"/>
              <w:jc w:val="both"/>
            </w:pPr>
            <w:r>
              <w:rPr>
                <w:rFonts w:ascii="Times New Roman"/>
                <w:b w:val="false"/>
                <w:i w:val="false"/>
                <w:color w:val="000000"/>
                <w:sz w:val="20"/>
              </w:rPr>
              <w:t>
1. Құлаған ірі тұқымдарды (емен, бук, жаңғақ, алма және т.б.) жинауға арналған аумақты астыңғы қабаттан және қоқыстан тазалаңыз.</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Кесілген ағаштардан орман тұқымдарын, жемістер мен конустарды қолмен, қылшықтау немесе тырнау арқылы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Ағаштарды кесу және кейіннен тұқым жинау кезінде қауіпсіздік талаптарын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тұқымдарын, жемістерді және конустарды жинау үшін құралдарды пайдаланыңыз.</w:t>
            </w:r>
          </w:p>
          <w:p>
            <w:pPr>
              <w:spacing w:after="20"/>
              <w:ind w:left="20"/>
              <w:jc w:val="both"/>
            </w:pPr>
            <w:r>
              <w:rPr>
                <w:rFonts w:ascii="Times New Roman"/>
                <w:b w:val="false"/>
                <w:i w:val="false"/>
                <w:color w:val="000000"/>
                <w:sz w:val="20"/>
              </w:rPr>
              <w:t>
5. Тұқымдардың, жемістердің немесе конустардың біртекті партиясын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3"/>
          <w:p>
            <w:pPr>
              <w:spacing w:after="20"/>
              <w:ind w:left="20"/>
              <w:jc w:val="both"/>
            </w:pPr>
            <w:r>
              <w:rPr>
                <w:rFonts w:ascii="Times New Roman"/>
                <w:b w:val="false"/>
                <w:i w:val="false"/>
                <w:color w:val="000000"/>
                <w:sz w:val="20"/>
              </w:rPr>
              <w:t>
1. Тұқымдардың, конустардың және жемістердің белгілі бір түрін жинау ережелері мен талаптары.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Тырнау және тарау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тұқымы шикізатының біртекті партиясын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құрылғыларды пайдалану нұсқаулары.</w:t>
            </w:r>
          </w:p>
          <w:p>
            <w:pPr>
              <w:spacing w:after="20"/>
              <w:ind w:left="20"/>
              <w:jc w:val="both"/>
            </w:pPr>
            <w:r>
              <w:rPr>
                <w:rFonts w:ascii="Times New Roman"/>
                <w:b w:val="false"/>
                <w:i w:val="false"/>
                <w:color w:val="000000"/>
                <w:sz w:val="20"/>
              </w:rPr>
              <w:t>
5. Ағаштарды кесу және құлаған ағаштардан тұқым жинау, тұқымдарды, жемістер мен конустарды жинауға арналған құрылғылар мен құралдарды пайдалану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ағаш кесу мақсаттарына арналған жабдықтарды, құралдар мен құрылғыларды дайындау және ұсақ жөндеу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4"/>
          <w:p>
            <w:pPr>
              <w:spacing w:after="20"/>
              <w:ind w:left="20"/>
              <w:jc w:val="both"/>
            </w:pPr>
            <w:r>
              <w:rPr>
                <w:rFonts w:ascii="Times New Roman"/>
                <w:b w:val="false"/>
                <w:i w:val="false"/>
                <w:color w:val="000000"/>
                <w:sz w:val="20"/>
              </w:rPr>
              <w:t>
1. Ағаш дайындау құралдары мен жұмысқа арналған құрылғыларды дайындауды жүргізу.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Құрылғылардың, құралдардың немесе жабдықтардың бұзылуын немесе жетіспеушілігін уақтылы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ұсақ жөндеуді, құрал-саймандардың кесетін бөліктерін қайрауды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құралдарды жұмыс және таза күйде ұстаңыз.</w:t>
            </w:r>
          </w:p>
          <w:p>
            <w:pPr>
              <w:spacing w:after="20"/>
              <w:ind w:left="20"/>
              <w:jc w:val="both"/>
            </w:pPr>
            <w:r>
              <w:rPr>
                <w:rFonts w:ascii="Times New Roman"/>
                <w:b w:val="false"/>
                <w:i w:val="false"/>
                <w:color w:val="000000"/>
                <w:sz w:val="20"/>
              </w:rPr>
              <w:t>
5. Құралдар мен құрылғыларды ұзақ сақтауға дайындаңыз.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5"/>
          <w:p>
            <w:pPr>
              <w:spacing w:after="20"/>
              <w:ind w:left="20"/>
              <w:jc w:val="both"/>
            </w:pPr>
            <w:r>
              <w:rPr>
                <w:rFonts w:ascii="Times New Roman"/>
                <w:b w:val="false"/>
                <w:i w:val="false"/>
                <w:color w:val="000000"/>
                <w:sz w:val="20"/>
              </w:rPr>
              <w:t>
1. Қолданылатын жабдықтың, айлабұйымдар мен құралдардың нұсқаулықтары мен техникалық сипаттамасы.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Ағаш дайындау жабдықтарын сақтауға қойылатын талаптар.</w:t>
            </w:r>
          </w:p>
          <w:p>
            <w:pPr>
              <w:spacing w:after="20"/>
              <w:ind w:left="20"/>
              <w:jc w:val="both"/>
            </w:pPr>
            <w:r>
              <w:rPr>
                <w:rFonts w:ascii="Times New Roman"/>
                <w:b w:val="false"/>
                <w:i w:val="false"/>
                <w:color w:val="000000"/>
                <w:sz w:val="20"/>
              </w:rPr>
              <w:t>
3. Тұқымдарды, жемістер мен конустарды жинауға арналған құрылғылар мен құралдарға ұсақ жөндеу жүргізу кезіндегі қауіпсіздік ережелері.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6"/>
          <w:p>
            <w:pPr>
              <w:spacing w:after="20"/>
              <w:ind w:left="20"/>
              <w:jc w:val="both"/>
            </w:pPr>
            <w:r>
              <w:rPr>
                <w:rFonts w:ascii="Times New Roman"/>
                <w:b w:val="false"/>
                <w:i w:val="false"/>
                <w:color w:val="000000"/>
                <w:sz w:val="20"/>
              </w:rPr>
              <w:t>
Физикалық төзімділік</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Пәндік-тиімді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(орманды қорғау жөніндегі мемлекеттік инспектор)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"Орман дақылдарын өндіру мастері"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өндіру мастері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7"/>
          <w:p>
            <w:pPr>
              <w:spacing w:after="20"/>
              <w:ind w:left="20"/>
              <w:jc w:val="both"/>
            </w:pPr>
            <w:r>
              <w:rPr>
                <w:rFonts w:ascii="Times New Roman"/>
                <w:b w:val="false"/>
                <w:i w:val="false"/>
                <w:color w:val="000000"/>
                <w:sz w:val="20"/>
              </w:rPr>
              <w:t>
Білім беру</w:t>
            </w:r>
          </w:p>
          <w:bookmarkEnd w:id="197"/>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8"/>
          <w:p>
            <w:pPr>
              <w:spacing w:after="20"/>
              <w:ind w:left="20"/>
              <w:jc w:val="both"/>
            </w:pPr>
            <w:r>
              <w:rPr>
                <w:rFonts w:ascii="Times New Roman"/>
                <w:b w:val="false"/>
                <w:i w:val="false"/>
                <w:color w:val="000000"/>
                <w:sz w:val="20"/>
              </w:rPr>
              <w:t>
Мамандығы:</w:t>
            </w:r>
          </w:p>
          <w:bookmarkEnd w:id="198"/>
          <w:p>
            <w:pPr>
              <w:spacing w:after="20"/>
              <w:ind w:left="20"/>
              <w:jc w:val="both"/>
            </w:pPr>
            <w:r>
              <w:rPr>
                <w:rFonts w:ascii="Times New Roman"/>
                <w:b w:val="false"/>
                <w:i w:val="false"/>
                <w:color w:val="000000"/>
                <w:sz w:val="20"/>
              </w:rPr>
              <w:t>
Орман ағашын жығушы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орман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отырғызу және өсіру жөніндегі жұмыстарды ұйымдастыру және орындау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9"/>
          <w:p>
            <w:pPr>
              <w:spacing w:after="20"/>
              <w:ind w:left="20"/>
              <w:jc w:val="both"/>
            </w:pPr>
            <w:r>
              <w:rPr>
                <w:rFonts w:ascii="Times New Roman"/>
                <w:b w:val="false"/>
                <w:i w:val="false"/>
                <w:color w:val="000000"/>
                <w:sz w:val="20"/>
              </w:rPr>
              <w:t>
1. Орман дақылдарына дайындық жұмыстары және топырақты өңдеу.</w:t>
            </w:r>
          </w:p>
          <w:bookmarkEnd w:id="199"/>
          <w:p>
            <w:pPr>
              <w:spacing w:after="20"/>
              <w:ind w:left="20"/>
              <w:jc w:val="both"/>
            </w:pPr>
            <w:r>
              <w:rPr>
                <w:rFonts w:ascii="Times New Roman"/>
                <w:b w:val="false"/>
                <w:i w:val="false"/>
                <w:color w:val="000000"/>
                <w:sz w:val="20"/>
              </w:rPr>
              <w:t>
2. Орман дақылдарын құру және оларға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0"/>
          <w:p>
            <w:pPr>
              <w:spacing w:after="20"/>
              <w:ind w:left="20"/>
              <w:jc w:val="both"/>
            </w:pPr>
            <w:r>
              <w:rPr>
                <w:rFonts w:ascii="Times New Roman"/>
                <w:b w:val="false"/>
                <w:i w:val="false"/>
                <w:color w:val="000000"/>
                <w:sz w:val="20"/>
              </w:rPr>
              <w:t>
Еңбек функциясы 1:</w:t>
            </w:r>
          </w:p>
          <w:bookmarkEnd w:id="200"/>
          <w:p>
            <w:pPr>
              <w:spacing w:after="20"/>
              <w:ind w:left="20"/>
              <w:jc w:val="both"/>
            </w:pPr>
            <w:r>
              <w:rPr>
                <w:rFonts w:ascii="Times New Roman"/>
                <w:b w:val="false"/>
                <w:i w:val="false"/>
                <w:color w:val="000000"/>
                <w:sz w:val="20"/>
              </w:rPr>
              <w:t>
Орман дақылдарына дайындық жұмыстары және топырақты өңдеу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1"/>
          <w:p>
            <w:pPr>
              <w:spacing w:after="20"/>
              <w:ind w:left="20"/>
              <w:jc w:val="both"/>
            </w:pPr>
            <w:r>
              <w:rPr>
                <w:rFonts w:ascii="Times New Roman"/>
                <w:b w:val="false"/>
                <w:i w:val="false"/>
                <w:color w:val="000000"/>
                <w:sz w:val="20"/>
              </w:rPr>
              <w:t>
Дағды 1:</w:t>
            </w:r>
          </w:p>
          <w:bookmarkEnd w:id="201"/>
          <w:p>
            <w:pPr>
              <w:spacing w:after="20"/>
              <w:ind w:left="20"/>
              <w:jc w:val="both"/>
            </w:pPr>
            <w:r>
              <w:rPr>
                <w:rFonts w:ascii="Times New Roman"/>
                <w:b w:val="false"/>
                <w:i w:val="false"/>
                <w:color w:val="000000"/>
                <w:sz w:val="20"/>
              </w:rPr>
              <w:t>
Топырақты механикалық, химиялық немесе термиялық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2"/>
          <w:p>
            <w:pPr>
              <w:spacing w:after="20"/>
              <w:ind w:left="20"/>
              <w:jc w:val="both"/>
            </w:pPr>
            <w:r>
              <w:rPr>
                <w:rFonts w:ascii="Times New Roman"/>
                <w:b w:val="false"/>
                <w:i w:val="false"/>
                <w:color w:val="000000"/>
                <w:sz w:val="20"/>
              </w:rPr>
              <w:t>
Дағдылар: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Орман дақылдарын отырғызуға учаскені дайындау бойынша жұмыстарды ұйымдастыру (бағаналарды орнату, учаскені тазарту, тастарды жинау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өңдеуді ұйымдастыру және жүргізу: механикалық (машиналар мен механизмдерді қолдана отырып), химиялық (гербицидтерді қолдана отырып) немесе термиялық (от).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 өңдеу бойынша барлық агротехникалық талаптарды орындау (өңдеу жүйесі, жер жырту тереңдігі және т.б.).</w:t>
            </w:r>
          </w:p>
          <w:p>
            <w:pPr>
              <w:spacing w:after="20"/>
              <w:ind w:left="20"/>
              <w:jc w:val="both"/>
            </w:pPr>
            <w:r>
              <w:rPr>
                <w:rFonts w:ascii="Times New Roman"/>
                <w:b w:val="false"/>
                <w:i w:val="false"/>
                <w:color w:val="000000"/>
                <w:sz w:val="20"/>
              </w:rPr>
              <w:t>
4. Топырақты өңдеуге арналған машиналар мен механизмдердің оңтайлы жүйесін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3"/>
          <w:p>
            <w:pPr>
              <w:spacing w:after="20"/>
              <w:ind w:left="20"/>
              <w:jc w:val="both"/>
            </w:pPr>
            <w:r>
              <w:rPr>
                <w:rFonts w:ascii="Times New Roman"/>
                <w:b w:val="false"/>
                <w:i w:val="false"/>
                <w:color w:val="000000"/>
                <w:sz w:val="20"/>
              </w:rPr>
              <w:t>
1. Ормандарды молықтыру және орман өсіру мәселелері бойынша жоғары тұрған органдардың басшылық материалдары (қағидалар, ережелер, қаулылар, нұсқаулықтар, санитариялық қағидалар, нұсқаулықтар және т.б.).</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 өңдеудің әртүрлі жүйелері мен әдістерінің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етілген гербицидтерді қолдануға қойылатын талаптар, оларды енгізу нормалары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өңдеуді жүргізу кезіндегі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механизмдердің техникалық сипаттамалары мен жұмыс нұсқаулары.</w:t>
            </w:r>
          </w:p>
          <w:p>
            <w:pPr>
              <w:spacing w:after="20"/>
              <w:ind w:left="20"/>
              <w:jc w:val="both"/>
            </w:pPr>
            <w:r>
              <w:rPr>
                <w:rFonts w:ascii="Times New Roman"/>
                <w:b w:val="false"/>
                <w:i w:val="false"/>
                <w:color w:val="000000"/>
                <w:sz w:val="20"/>
              </w:rPr>
              <w:t>
7. Еңбекті қорғау, санитарлық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Тыңайтқыштар мен өсу активаторларын қолдану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4"/>
          <w:p>
            <w:pPr>
              <w:spacing w:after="20"/>
              <w:ind w:left="20"/>
              <w:jc w:val="both"/>
            </w:pPr>
            <w:r>
              <w:rPr>
                <w:rFonts w:ascii="Times New Roman"/>
                <w:b w:val="false"/>
                <w:i w:val="false"/>
                <w:color w:val="000000"/>
                <w:sz w:val="20"/>
              </w:rPr>
              <w:t>
1. Оңтайлы тыңайтқыштарды, стимуляторларды және өсу активаторларын таңдаңыз.</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Орман дақылдарын отырғызғанға дейін және отырғызғаннан кейін топыраққа өсу заттарын енгізу бойынша жұмыстар жүргізу.</w:t>
            </w:r>
          </w:p>
          <w:p>
            <w:pPr>
              <w:spacing w:after="20"/>
              <w:ind w:left="20"/>
              <w:jc w:val="both"/>
            </w:pPr>
            <w:r>
              <w:rPr>
                <w:rFonts w:ascii="Times New Roman"/>
                <w:b w:val="false"/>
                <w:i w:val="false"/>
                <w:color w:val="000000"/>
                <w:sz w:val="20"/>
              </w:rPr>
              <w:t>
3. Енгізудің қажетті нормаларын, мерзімдері мен еселіктерін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5"/>
          <w:p>
            <w:pPr>
              <w:spacing w:after="20"/>
              <w:ind w:left="20"/>
              <w:jc w:val="both"/>
            </w:pPr>
            <w:r>
              <w:rPr>
                <w:rFonts w:ascii="Times New Roman"/>
                <w:b w:val="false"/>
                <w:i w:val="false"/>
                <w:color w:val="000000"/>
                <w:sz w:val="20"/>
              </w:rPr>
              <w:t>
Білім: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Ормандарды молықтыру және орман өсіру мәселелері бойынша жоғары тұрған органдардың басшылық материалдары (қағидалар, ережелер, қаулылар, нұсқаулықтар, санитариялық қағидалар,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Тыңайтқыштармен жұмыс істеу талаптары, қолдану нормалары, әдістері мен мерзімдері.</w:t>
            </w:r>
          </w:p>
          <w:p>
            <w:pPr>
              <w:spacing w:after="20"/>
              <w:ind w:left="20"/>
              <w:jc w:val="both"/>
            </w:pPr>
            <w:r>
              <w:rPr>
                <w:rFonts w:ascii="Times New Roman"/>
                <w:b w:val="false"/>
                <w:i w:val="false"/>
                <w:color w:val="000000"/>
                <w:sz w:val="20"/>
              </w:rPr>
              <w:t>
4. Еңбекті қорғау, санитарлық және экологиялық қауіпсіздік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Орман дақылдарын құру және оларға күтім жасау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Орман дақылдарын отырғызу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7"/>
          <w:p>
            <w:pPr>
              <w:spacing w:after="20"/>
              <w:ind w:left="20"/>
              <w:jc w:val="both"/>
            </w:pPr>
            <w:r>
              <w:rPr>
                <w:rFonts w:ascii="Times New Roman"/>
                <w:b w:val="false"/>
                <w:i w:val="false"/>
                <w:color w:val="000000"/>
                <w:sz w:val="20"/>
              </w:rPr>
              <w:t>
1. Өсімдіктерді отырғызу схемаларын, оларды алаңға орналастыруды түсіну.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Отырғызу материалын отырғызуға дайындаңыз (зақымдалған және ұзын тамырларды кесу, стимуляторларға малыну, спикер жасау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Тамырлардың кебуіне жол бермей, отырғызу материалын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дақылдары жобасына сәйкес орман алқабына өсімдіктер отырғызуды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отырғызу агротехникасын орындау үшін отырғызушыларды бақылаңыз (тамыр жүйесінің тереңдігі мен Мұқият жабылуы, тамырларды спикерге батыру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Өсімдіктерді алаңға дұрыс орналастыруды, отырғызу схемасын және тамыр жүйесін мұқият отырғызуды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Өсімдіктерді механикалық отырғызу кезінде мандрельдің орындалуын ұйымдастырыңыз және бақылаңыз.</w:t>
            </w:r>
          </w:p>
          <w:p>
            <w:pPr>
              <w:spacing w:after="20"/>
              <w:ind w:left="20"/>
              <w:jc w:val="both"/>
            </w:pPr>
            <w:r>
              <w:rPr>
                <w:rFonts w:ascii="Times New Roman"/>
                <w:b w:val="false"/>
                <w:i w:val="false"/>
                <w:color w:val="000000"/>
                <w:sz w:val="20"/>
              </w:rPr>
              <w:t>
8. Өсімдіктерді отырғызу үшін машиналар мен механизмдерді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08"/>
          <w:p>
            <w:pPr>
              <w:spacing w:after="20"/>
              <w:ind w:left="20"/>
              <w:jc w:val="both"/>
            </w:pPr>
            <w:r>
              <w:rPr>
                <w:rFonts w:ascii="Times New Roman"/>
                <w:b w:val="false"/>
                <w:i w:val="false"/>
                <w:color w:val="000000"/>
                <w:sz w:val="20"/>
              </w:rPr>
              <w:t>
1. Қазақстан Республикасының Заңдарын: "Ерекше қорғалатын табиғи аумақтар туралы" (бұдан әрі – ерекше қорғалатын табиғи аумақтар туралы Заңы); "Жануарлар дүниесiн қорғау, өсiмiн молайту және пайдалану туралы" (бұдан әрі – жануарлар дүниесін қорғау, өсімін молайту және пайдалану туралы Заңы); "Өсімдіктер дүниесі туралы" (бұдан әрі – өсімдіктер дүниесі туралы Заңы); "Қазақстан Республикасындағы тіл туралы" (бұдан әрі – тіл туралы Заңы); "Сыбайлас жемқорлыққа қарсы іс-қимыл туралы" (бұдан әрі – сыбайлас жемқорлыққа қарсы іс-қимыл туралы Заңы);</w:t>
            </w:r>
          </w:p>
          <w:bookmarkEnd w:id="208"/>
          <w:p>
            <w:pPr>
              <w:spacing w:after="20"/>
              <w:ind w:left="20"/>
              <w:jc w:val="both"/>
            </w:pPr>
            <w:r>
              <w:rPr>
                <w:rFonts w:ascii="Times New Roman"/>
                <w:b w:val="false"/>
                <w:i w:val="false"/>
                <w:color w:val="000000"/>
                <w:sz w:val="20"/>
              </w:rPr>
              <w:t>
2. Ормандарды молықтыру және орман өсіру мәселелері бойынша жоғары тұрған органдардың басшылық материалдары (қағидалар, ережелер, қаулылар, нұсқаулықтар, санитариялық қағидалар,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Отырғызу материалын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Ауылшаруашылық технологиясы және отырғызу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механизмдерді пайдалану жөніндегі Нұсқаулық.</w:t>
            </w:r>
          </w:p>
          <w:p>
            <w:pPr>
              <w:spacing w:after="20"/>
              <w:ind w:left="20"/>
              <w:jc w:val="both"/>
            </w:pPr>
            <w:r>
              <w:rPr>
                <w:rFonts w:ascii="Times New Roman"/>
                <w:b w:val="false"/>
                <w:i w:val="false"/>
                <w:color w:val="000000"/>
                <w:sz w:val="20"/>
              </w:rPr>
              <w:t>
7. Еңбекті қорғау, санитарлық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9"/>
          <w:p>
            <w:pPr>
              <w:spacing w:after="20"/>
              <w:ind w:left="20"/>
              <w:jc w:val="both"/>
            </w:pPr>
            <w:r>
              <w:rPr>
                <w:rFonts w:ascii="Times New Roman"/>
                <w:b w:val="false"/>
                <w:i w:val="false"/>
                <w:color w:val="000000"/>
                <w:sz w:val="20"/>
              </w:rPr>
              <w:t>
Дағды 2:</w:t>
            </w:r>
          </w:p>
          <w:bookmarkEnd w:id="209"/>
          <w:p>
            <w:pPr>
              <w:spacing w:after="20"/>
              <w:ind w:left="20"/>
              <w:jc w:val="both"/>
            </w:pPr>
            <w:r>
              <w:rPr>
                <w:rFonts w:ascii="Times New Roman"/>
                <w:b w:val="false"/>
                <w:i w:val="false"/>
                <w:color w:val="000000"/>
                <w:sz w:val="20"/>
              </w:rPr>
              <w:t>
Орман дақылдарын егу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0"/>
          <w:p>
            <w:pPr>
              <w:spacing w:after="20"/>
              <w:ind w:left="20"/>
              <w:jc w:val="both"/>
            </w:pPr>
            <w:r>
              <w:rPr>
                <w:rFonts w:ascii="Times New Roman"/>
                <w:b w:val="false"/>
                <w:i w:val="false"/>
                <w:color w:val="000000"/>
                <w:sz w:val="20"/>
              </w:rPr>
              <w:t>
1. Стимуляторлар мен басқа да өсу заттарын қолдана отырып, тұқымдарды егу алдында өңдеңіз.</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Орман өсіру алаңына тұқым себуді қолмен немесе механизмдерді қолдану арқылы жүзеге асырыңыз.</w:t>
            </w:r>
          </w:p>
          <w:p>
            <w:pPr>
              <w:spacing w:after="20"/>
              <w:ind w:left="20"/>
              <w:jc w:val="both"/>
            </w:pPr>
            <w:r>
              <w:rPr>
                <w:rFonts w:ascii="Times New Roman"/>
                <w:b w:val="false"/>
                <w:i w:val="false"/>
                <w:color w:val="000000"/>
                <w:sz w:val="20"/>
              </w:rPr>
              <w:t>
3. Агротехникалық талаптардың дұрыс орындалуын бақылауды қамтамасыз ету: себу схемасы, себу нормасы, тұқым себу тереңдігі және мульчирование.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1"/>
          <w:p>
            <w:pPr>
              <w:spacing w:after="20"/>
              <w:ind w:left="20"/>
              <w:jc w:val="both"/>
            </w:pPr>
            <w:r>
              <w:rPr>
                <w:rFonts w:ascii="Times New Roman"/>
                <w:b w:val="false"/>
                <w:i w:val="false"/>
                <w:color w:val="000000"/>
                <w:sz w:val="20"/>
              </w:rPr>
              <w:t>
1. Қазақстан Республикасының Заңдарын: "Ерекше қорғалатын табиғи аумақтар туралы" (бұдан әрі – ерекше қорғалатын табиғи аумақтар туралы Заңы); "Жануарлар дүниесiн қорғау, өсiмiн молайту және пайдалану туралы" (бұдан әрі – жануарлар дүниесін қорғау, өсімін молайту және пайдалану туралы Заңы); "Өсімдіктер дүниесі туралы" (бұдан әрі – өсімдіктер дүниесі туралы Заңы); "Қазақстан Республикасындағы тіл туралы" (бұдан әрі – тіл туралы Заңы); "Сыбайлас жемқорлыққа қарсы іс-қимыл туралы" (бұдан әрі – сыбайлас жемқорлыққа қарсы іс-қимыл туралы Заңы);</w:t>
            </w:r>
          </w:p>
          <w:bookmarkEnd w:id="211"/>
          <w:p>
            <w:pPr>
              <w:spacing w:after="20"/>
              <w:ind w:left="20"/>
              <w:jc w:val="both"/>
            </w:pPr>
            <w:r>
              <w:rPr>
                <w:rFonts w:ascii="Times New Roman"/>
                <w:b w:val="false"/>
                <w:i w:val="false"/>
                <w:color w:val="000000"/>
                <w:sz w:val="20"/>
              </w:rPr>
              <w:t>
2. Ормандарды молықтыру және орман өсіру мәселелері бойынша жоғары тұрған органдардың басшылық материалдары (қағидалар, ережелер, қаулылар, нұсқаулықтар, санитариялық қағидалар,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орман түрлерінің тұқымдарының биологиялық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Стимуляторларды, фунгицидтерді және өсу заттарын қолдануға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өсіру алаңына тұқым себу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Орман-мәдени жұмыстарға арналған машиналар жүйесі.</w:t>
            </w:r>
          </w:p>
          <w:p>
            <w:pPr>
              <w:spacing w:after="20"/>
              <w:ind w:left="20"/>
              <w:jc w:val="both"/>
            </w:pPr>
            <w:r>
              <w:rPr>
                <w:rFonts w:ascii="Times New Roman"/>
                <w:b w:val="false"/>
                <w:i w:val="false"/>
                <w:color w:val="000000"/>
                <w:sz w:val="20"/>
              </w:rPr>
              <w:t>
8. Еңбекті қорғау, санитарлық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12"/>
          <w:p>
            <w:pPr>
              <w:spacing w:after="20"/>
              <w:ind w:left="20"/>
              <w:jc w:val="both"/>
            </w:pPr>
            <w:r>
              <w:rPr>
                <w:rFonts w:ascii="Times New Roman"/>
                <w:b w:val="false"/>
                <w:i w:val="false"/>
                <w:color w:val="000000"/>
                <w:sz w:val="20"/>
              </w:rPr>
              <w:t>
Дағды 3</w:t>
            </w:r>
          </w:p>
          <w:bookmarkEnd w:id="212"/>
          <w:p>
            <w:pPr>
              <w:spacing w:after="20"/>
              <w:ind w:left="20"/>
              <w:jc w:val="both"/>
            </w:pPr>
            <w:r>
              <w:rPr>
                <w:rFonts w:ascii="Times New Roman"/>
                <w:b w:val="false"/>
                <w:i w:val="false"/>
                <w:color w:val="000000"/>
                <w:sz w:val="20"/>
              </w:rPr>
              <w:t>
Агротехникалық күтімді жүргізу және дақылдарды толықтыру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13"/>
          <w:p>
            <w:pPr>
              <w:spacing w:after="20"/>
              <w:ind w:left="20"/>
              <w:jc w:val="both"/>
            </w:pPr>
            <w:r>
              <w:rPr>
                <w:rFonts w:ascii="Times New Roman"/>
                <w:b w:val="false"/>
                <w:i w:val="false"/>
                <w:color w:val="000000"/>
                <w:sz w:val="20"/>
              </w:rPr>
              <w:t>
1. Ауа-райына байланысты агротехникалық күтімнің әдістерін, мерзімдерін және жиілігін анықтау.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Арамшөптермен механикалық жолмен немесе гербицидтерді қолдану арқылы күресіңіз.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немесе химиялық әдістермен қатты ағаштармен қарқынды өскен кезде дақылдарды ағартуды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дақылдарын толықтыру.</w:t>
            </w:r>
          </w:p>
          <w:p>
            <w:pPr>
              <w:spacing w:after="20"/>
              <w:ind w:left="20"/>
              <w:jc w:val="both"/>
            </w:pPr>
            <w:r>
              <w:rPr>
                <w:rFonts w:ascii="Times New Roman"/>
                <w:b w:val="false"/>
                <w:i w:val="false"/>
                <w:color w:val="000000"/>
                <w:sz w:val="20"/>
              </w:rPr>
              <w:t>
5. Зиянкестер мен ауруларға қарсы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4"/>
          <w:p>
            <w:pPr>
              <w:spacing w:after="20"/>
              <w:ind w:left="20"/>
              <w:jc w:val="both"/>
            </w:pPr>
            <w:r>
              <w:rPr>
                <w:rFonts w:ascii="Times New Roman"/>
                <w:b w:val="false"/>
                <w:i w:val="false"/>
                <w:color w:val="000000"/>
                <w:sz w:val="20"/>
              </w:rPr>
              <w:t>
 1. Қазақстан Республикасының Заңдарын: "Ерекше қорғалатын табиғи аумақтар туралы" (бұдан әрі – ерекше қорғалатын табиғи аумақтар туралы Заңы); "Жануарлар дүниесiн қорғау, өсiмiн молайту және пайдалану туралы" (бұдан әрі – жануарлар дүниесін қорғау, өсімін молайту және пайдалану туралы Заңы); "Өсімдіктер дүниесі туралы" (бұдан әрі – өсімдіктер дүниесі туралы Заңы); "Қазақстан Республикасындағы тіл туралы" (бұдан әрі – тіл туралы Заңы); "Сыбайлас жемқорлыққа қарсы іс-қимыл туралы" (бұдан әрі – сыбайлас жемқорлыққа қарсы іс-қимыл туралы Заңы);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және орман өсіру мәселелері бойынша жоғары тұрған органдардың басшылық материалдары (қағидалар, ережелер, қаулылар, нұсқаулықтар, санитариялық қағидалар,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Агротехникалық күтімді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аумағында қолдануға рұқсат етілген гербицидтерді, фунгицидтерді, арборицидтерді және басқа да пестицидтерді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Күтім жұмыстарын орындауға арналған машиналар мен жабдықтардың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дақылдарын толықтыруды жүргізудің агротехникасы.</w:t>
            </w:r>
          </w:p>
          <w:p>
            <w:pPr>
              <w:spacing w:after="20"/>
              <w:ind w:left="20"/>
              <w:jc w:val="both"/>
            </w:pPr>
            <w:r>
              <w:rPr>
                <w:rFonts w:ascii="Times New Roman"/>
                <w:b w:val="false"/>
                <w:i w:val="false"/>
                <w:color w:val="000000"/>
                <w:sz w:val="20"/>
              </w:rPr>
              <w:t>
8. Еңбекті қорғау, санитарлық және экологиялық қауіпсіздік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5"/>
          <w:p>
            <w:pPr>
              <w:spacing w:after="20"/>
              <w:ind w:left="20"/>
              <w:jc w:val="both"/>
            </w:pPr>
            <w:r>
              <w:rPr>
                <w:rFonts w:ascii="Times New Roman"/>
                <w:b w:val="false"/>
                <w:i w:val="false"/>
                <w:color w:val="000000"/>
                <w:sz w:val="20"/>
              </w:rPr>
              <w:t>
Бастамашылдық, коммуникабельділік, өз шешімдерінің дұрыстығына сендіру қабілеті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Өз әрекеттері мен бағыныштылардың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беруді арттыруға, өзін-өзі тәрбиелеуге және білім жинақтауға ұмтылу</w:t>
            </w:r>
          </w:p>
          <w:p>
            <w:pPr>
              <w:spacing w:after="20"/>
              <w:ind w:left="20"/>
              <w:jc w:val="both"/>
            </w:pPr>
            <w:r>
              <w:rPr>
                <w:rFonts w:ascii="Times New Roman"/>
                <w:b w:val="false"/>
                <w:i w:val="false"/>
                <w:color w:val="000000"/>
                <w:sz w:val="20"/>
              </w:rPr>
              <w:t>
Жұмысты жоспарлау мүмкіндігі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қалпына келтіру және орман екпелерін салу инженері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"Орман пайдалану және орман өсіру жөніндегі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және орман өсіру жөніндегі инженерлер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6"/>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Табиғат қорғау ұйымдарының басшылары мен мамандары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тарау. Мамандардың лауазымдары</w:t>
            </w:r>
          </w:p>
          <w:p>
            <w:pPr>
              <w:spacing w:after="20"/>
              <w:ind w:left="20"/>
              <w:jc w:val="both"/>
            </w:pPr>
            <w:r>
              <w:rPr>
                <w:rFonts w:ascii="Times New Roman"/>
                <w:b w:val="false"/>
                <w:i w:val="false"/>
                <w:color w:val="000000"/>
                <w:sz w:val="20"/>
              </w:rPr>
              <w:t>
3-параграф. Ормандарды қалпына келтіру инженері (ормандарды молықтыру және орман өсіру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7"/>
          <w:p>
            <w:pPr>
              <w:spacing w:after="20"/>
              <w:ind w:left="20"/>
              <w:jc w:val="both"/>
            </w:pPr>
            <w:r>
              <w:rPr>
                <w:rFonts w:ascii="Times New Roman"/>
                <w:b w:val="false"/>
                <w:i w:val="false"/>
                <w:color w:val="000000"/>
                <w:sz w:val="20"/>
              </w:rPr>
              <w:t>
Білім деңгейі:</w:t>
            </w:r>
          </w:p>
          <w:bookmarkEnd w:id="21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8"/>
          <w:p>
            <w:pPr>
              <w:spacing w:after="20"/>
              <w:ind w:left="20"/>
              <w:jc w:val="both"/>
            </w:pPr>
            <w:r>
              <w:rPr>
                <w:rFonts w:ascii="Times New Roman"/>
                <w:b w:val="false"/>
                <w:i w:val="false"/>
                <w:color w:val="000000"/>
                <w:sz w:val="20"/>
              </w:rPr>
              <w:t>
Мамандығы:</w:t>
            </w:r>
          </w:p>
          <w:bookmarkEnd w:id="218"/>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9"/>
          <w:p>
            <w:pPr>
              <w:spacing w:after="20"/>
              <w:ind w:left="20"/>
              <w:jc w:val="both"/>
            </w:pPr>
            <w:r>
              <w:rPr>
                <w:rFonts w:ascii="Times New Roman"/>
                <w:b w:val="false"/>
                <w:i w:val="false"/>
                <w:color w:val="000000"/>
                <w:sz w:val="20"/>
              </w:rPr>
              <w:t>
2132-1-014 - Орман дақылдары жөніндегі инженерлер</w:t>
            </w:r>
          </w:p>
          <w:bookmarkEnd w:id="219"/>
          <w:p>
            <w:pPr>
              <w:spacing w:after="20"/>
              <w:ind w:left="20"/>
              <w:jc w:val="both"/>
            </w:pPr>
            <w:r>
              <w:rPr>
                <w:rFonts w:ascii="Times New Roman"/>
                <w:b w:val="false"/>
                <w:i w:val="false"/>
                <w:color w:val="000000"/>
                <w:sz w:val="20"/>
              </w:rPr>
              <w:t>
2132-1-009 - Орманды қалпына келтіру жөніндегі инженерлер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алқаптарында және өзге де санаттағы алқаптарда (ауыл шаруашылығы мақсатындағы жерлерде, құмдарда және т.б.) ормандарды молықтыру және орман өсіру, сондай-ақ ормандардың тұқымдық құрамын жақсарту және олардың өнімділігі мен беріктігін арттыру жөніндегі жұмыстарды ұйымдастыру және үйлестіру.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0"/>
          <w:p>
            <w:pPr>
              <w:spacing w:after="20"/>
              <w:ind w:left="20"/>
              <w:jc w:val="both"/>
            </w:pPr>
            <w:r>
              <w:rPr>
                <w:rFonts w:ascii="Times New Roman"/>
                <w:b w:val="false"/>
                <w:i w:val="false"/>
                <w:color w:val="000000"/>
                <w:sz w:val="20"/>
              </w:rPr>
              <w:t>
1.Ормандарды молықтыру және орман өсіру жөніндегі жұмыстарды ұйымдастыру және құжаттаманы сапалы жүргізуді қамтамасыз ету.</w:t>
            </w:r>
          </w:p>
          <w:bookmarkEnd w:id="220"/>
          <w:p>
            <w:pPr>
              <w:spacing w:after="20"/>
              <w:ind w:left="20"/>
              <w:jc w:val="both"/>
            </w:pPr>
            <w:r>
              <w:rPr>
                <w:rFonts w:ascii="Times New Roman"/>
                <w:b w:val="false"/>
                <w:i w:val="false"/>
                <w:color w:val="000000"/>
                <w:sz w:val="20"/>
              </w:rPr>
              <w:t>
2. Орман тұқымын өндіру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1"/>
          <w:p>
            <w:pPr>
              <w:spacing w:after="20"/>
              <w:ind w:left="20"/>
              <w:jc w:val="both"/>
            </w:pPr>
            <w:r>
              <w:rPr>
                <w:rFonts w:ascii="Times New Roman"/>
                <w:b w:val="false"/>
                <w:i w:val="false"/>
                <w:color w:val="000000"/>
                <w:sz w:val="20"/>
              </w:rPr>
              <w:t>
Еңбек функциясы 1:</w:t>
            </w:r>
          </w:p>
          <w:bookmarkEnd w:id="221"/>
          <w:p>
            <w:pPr>
              <w:spacing w:after="20"/>
              <w:ind w:left="20"/>
              <w:jc w:val="both"/>
            </w:pPr>
            <w:r>
              <w:rPr>
                <w:rFonts w:ascii="Times New Roman"/>
                <w:b w:val="false"/>
                <w:i w:val="false"/>
                <w:color w:val="000000"/>
                <w:sz w:val="20"/>
              </w:rPr>
              <w:t>
Ормандарды молықтыру және орман өсіру жөніндегі жұмыстарды ұйымдастыру және құжаттаманы сапалы жүргізуді қамтамасыз ету.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Орман питомнигінде отырғызу материалын өсіру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3"/>
          <w:p>
            <w:pPr>
              <w:spacing w:after="20"/>
              <w:ind w:left="20"/>
              <w:jc w:val="both"/>
            </w:pPr>
            <w:r>
              <w:rPr>
                <w:rFonts w:ascii="Times New Roman"/>
                <w:b w:val="false"/>
                <w:i w:val="false"/>
                <w:color w:val="000000"/>
                <w:sz w:val="20"/>
              </w:rPr>
              <w:t>
1. Питомник жұмыстарының өндірістік-шаруашылық жоспарын, агротехникалық іс-шаралардың күнтізбелік жоспарларын жасау.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технологияларға сәйкес орман питомнигіндегі маусымдық жұмыстарды үйлестіру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Питомниктердің өндірістік бөлімшелерінде отырғызу материалын техникалық қабылдау және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Көшеттерді зиянкестер мен аурулардан қорғау және алдын алу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Отырғызу материалын өсіру және питомниктік жұмыстарды механикаландыру бойынша озық технологияларды зерделеу,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профилактика жөніндегі іс-шараларды әзірлеу және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тұрған ұйымдарға есептіліктің барлық түрлерін дайындау және ұсынуды қамтамасыз ету.</w:t>
            </w:r>
          </w:p>
          <w:p>
            <w:pPr>
              <w:spacing w:after="20"/>
              <w:ind w:left="20"/>
              <w:jc w:val="both"/>
            </w:pPr>
            <w:r>
              <w:rPr>
                <w:rFonts w:ascii="Times New Roman"/>
                <w:b w:val="false"/>
                <w:i w:val="false"/>
                <w:color w:val="000000"/>
                <w:sz w:val="20"/>
              </w:rPr>
              <w:t>
8. Есепке алу жөніндегі техникалық құжаттаманы (орман питомниктерін есепке алу кітабы және т. б.), статистикалық есептілікті жүргізу, орманды қалпына келтіру өндірісінің жай-күйі мәселелері бойынша талдамалық қорытындылар мен анықтамалар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4"/>
          <w:p>
            <w:pPr>
              <w:spacing w:after="20"/>
              <w:ind w:left="20"/>
              <w:jc w:val="both"/>
            </w:pPr>
            <w:r>
              <w:rPr>
                <w:rFonts w:ascii="Times New Roman"/>
                <w:b w:val="false"/>
                <w:i w:val="false"/>
                <w:color w:val="000000"/>
                <w:sz w:val="20"/>
              </w:rPr>
              <w:t>
1. Орман шаруашылығы, ерекше қорғалатын табиғи аумақтар, қоршаған ортаны қорғау және табиғатты ұтымды пайдалану жөніндегі нормативтік құжаттама және заңнамалық актілер.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және орман өсіру жөніндегі Жоғары тұрған органдардың басшылық материалдары (қаулылары,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және бұта түрлерінің орман және 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Отырғызу материалын өсірудің әртүрлі технологиялары мен агротехникалық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Механикаландыру құралдары, олардың негізгі сипаттамалары және питомник жұмыстарын жүргізу кезінде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тыңайтқыштарды, стимуляторларды, гербицидтерді және басқа химиялық және биологиялық препараттарды қолдану әдістері, нормалары және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өртке қарсы қауіпсіздік талаптары.</w:t>
            </w:r>
          </w:p>
          <w:p>
            <w:pPr>
              <w:spacing w:after="20"/>
              <w:ind w:left="20"/>
              <w:jc w:val="both"/>
            </w:pPr>
            <w:r>
              <w:rPr>
                <w:rFonts w:ascii="Times New Roman"/>
                <w:b w:val="false"/>
                <w:i w:val="false"/>
                <w:color w:val="000000"/>
                <w:sz w:val="20"/>
              </w:rPr>
              <w:t>
9. Экономика және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Орман дақылдарын құру және табиғи жаңаруға жәрдемдесу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5"/>
          <w:p>
            <w:pPr>
              <w:spacing w:after="20"/>
              <w:ind w:left="20"/>
              <w:jc w:val="both"/>
            </w:pPr>
            <w:r>
              <w:rPr>
                <w:rFonts w:ascii="Times New Roman"/>
                <w:b w:val="false"/>
                <w:i w:val="false"/>
                <w:color w:val="000000"/>
                <w:sz w:val="20"/>
              </w:rPr>
              <w:t>
1. Мемлекеттік орман қорындағы орман мәдени жұмыстарының көлемін айқындау, орман дақылдарын егу және отырғызу, құндылығы төмен екпелерді реконструкциялау және табиғи жаңаруға жәрдемдесу шаралары бойынша жобалық техникалық құжаттаманы тексеру және бекітуге дайындау.</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Орман-мәдени жұмыстарды жүргізу бойынша күнтізбелік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іс-шаралардың уақтылы және дұрыс орындалуын және орман дақылдарын құру және табиғи жаңаруға жәрдемдесу жөніндегі жұмыстардың сапасын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Арамшөптердің құрамын анықтаңыз және олармен күресу шараларын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Тыңайтқыштардың әртүрлі түрлерін және өсімдіктердің өсуін биологиялық реттегіштерді қолдану қажеттілігі мен мерзімдерін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тұрақты өнімді орман дақылдарын өсіру жөніндегі іс-шараларды, өртке қарсы алдын алу және екпелерді зиянкестер мен аурулардан қорғау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Ормандарды молықтыру және орман өсіру бойынша жоғары тұрған ұйымдарға барлық есеп түрлері, ақпарат берілуін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Ормандарды қалпына келтіру жұмыстарының технологиясы мен механикаландыру құралдарын жетілдіру бойынша рационализаторлық ұсыныстарды қарайды.</w:t>
            </w:r>
          </w:p>
          <w:p>
            <w:pPr>
              <w:spacing w:after="20"/>
              <w:ind w:left="20"/>
              <w:jc w:val="both"/>
            </w:pPr>
            <w:r>
              <w:rPr>
                <w:rFonts w:ascii="Times New Roman"/>
                <w:b w:val="false"/>
                <w:i w:val="false"/>
                <w:color w:val="000000"/>
                <w:sz w:val="20"/>
              </w:rPr>
              <w:t>
12. Есепке алу бойынша техникалық құжаттаманы (орман дақылдарын есепке алу кітабы және т.б.), статистикалық есептілікті жүргізу, орман-мәдени өндірістің жай-күйі мәселелері бойынша талдамалық қорытындылар мен анықтамалар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6"/>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Ормандарды молықтыру және орман өсіру жөніндегі Жоғары тұрған органдардың басшылық материалдары (қаулылары, нұсқаулықтары,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дақылдарын өндіруде қолданылатын озық технологиялар, орман дақылдарын құру мен өсірудің агротехникалық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зиянкестері мен ауруларының биологиясы, оларды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Тыңайтқыштардың әртүрлі түрлерін және басқа өсу реттегіштерін қолдану құрамы, мерзімі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Орман-мәдени өндірісте қолданылатын механикаландыру құралдары және олардың техникалық сипаттамалары.</w:t>
            </w:r>
          </w:p>
          <w:p>
            <w:pPr>
              <w:spacing w:after="20"/>
              <w:ind w:left="20"/>
              <w:jc w:val="both"/>
            </w:pPr>
            <w:r>
              <w:rPr>
                <w:rFonts w:ascii="Times New Roman"/>
                <w:b w:val="false"/>
                <w:i w:val="false"/>
                <w:color w:val="000000"/>
                <w:sz w:val="20"/>
              </w:rPr>
              <w:t>
8. Отандық және шетелдік ғалымдардың ормандарды қалпына келтіру және орман өсіру саласындағы тәжірибесі.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7"/>
          <w:p>
            <w:pPr>
              <w:spacing w:after="20"/>
              <w:ind w:left="20"/>
              <w:jc w:val="both"/>
            </w:pPr>
            <w:r>
              <w:rPr>
                <w:rFonts w:ascii="Times New Roman"/>
                <w:b w:val="false"/>
                <w:i w:val="false"/>
                <w:color w:val="000000"/>
                <w:sz w:val="20"/>
              </w:rPr>
              <w:t>
Еңбек функциясы 2:</w:t>
            </w:r>
          </w:p>
          <w:bookmarkEnd w:id="227"/>
          <w:p>
            <w:pPr>
              <w:spacing w:after="20"/>
              <w:ind w:left="20"/>
              <w:jc w:val="both"/>
            </w:pPr>
            <w:r>
              <w:rPr>
                <w:rFonts w:ascii="Times New Roman"/>
                <w:b w:val="false"/>
                <w:i w:val="false"/>
                <w:color w:val="000000"/>
                <w:sz w:val="20"/>
              </w:rPr>
              <w:t>
Орман тұқымын өндіру бойынша жұмыстар жүргізу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8"/>
          <w:p>
            <w:pPr>
              <w:spacing w:after="20"/>
              <w:ind w:left="20"/>
              <w:jc w:val="both"/>
            </w:pPr>
            <w:r>
              <w:rPr>
                <w:rFonts w:ascii="Times New Roman"/>
                <w:b w:val="false"/>
                <w:i w:val="false"/>
                <w:color w:val="000000"/>
                <w:sz w:val="20"/>
              </w:rPr>
              <w:t>
Дағды 1:</w:t>
            </w:r>
          </w:p>
          <w:bookmarkEnd w:id="228"/>
          <w:p>
            <w:pPr>
              <w:spacing w:after="20"/>
              <w:ind w:left="20"/>
              <w:jc w:val="both"/>
            </w:pPr>
            <w:r>
              <w:rPr>
                <w:rFonts w:ascii="Times New Roman"/>
                <w:b w:val="false"/>
                <w:i w:val="false"/>
                <w:color w:val="000000"/>
                <w:sz w:val="20"/>
              </w:rPr>
              <w:t>
Мемлекеттік орман қоры учаскелерінде тұрақты орман тұқымы базасы объектілерін құру жөніндегі жұмыстарды үйлестіру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9"/>
          <w:p>
            <w:pPr>
              <w:spacing w:after="20"/>
              <w:ind w:left="20"/>
              <w:jc w:val="both"/>
            </w:pPr>
            <w:r>
              <w:rPr>
                <w:rFonts w:ascii="Times New Roman"/>
                <w:b w:val="false"/>
                <w:i w:val="false"/>
                <w:color w:val="000000"/>
                <w:sz w:val="20"/>
              </w:rPr>
              <w:t>
1. Орман тұқымы базасының объектілерін алдын ала іріктеу мақсатында екпелерді селекциялық түгендеуді ұйымдастыру және орындау.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Селекциялық және генетикалық мақсаттағы объектілерді заттай бөлу жөніндегі комиссияларға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Уақытша және тұрақты орман тұқымы учаскелерін немесе плантацияларды салу немесе қалыптастыру бойынша жұмыстарды үйлестіру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орман тұқымы базасының объектілерін құжаттамалық және заттай ресімдеуді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Тұқымның өнімділігін арттыруға және сапасын жақсартуға бағытталған іс-шараларды қамтамасыз ету.</w:t>
            </w:r>
          </w:p>
          <w:p>
            <w:pPr>
              <w:spacing w:after="20"/>
              <w:ind w:left="20"/>
              <w:jc w:val="both"/>
            </w:pPr>
            <w:r>
              <w:rPr>
                <w:rFonts w:ascii="Times New Roman"/>
                <w:b w:val="false"/>
                <w:i w:val="false"/>
                <w:color w:val="000000"/>
                <w:sz w:val="20"/>
              </w:rPr>
              <w:t>
6. Селекция және орман тұқым шаруашылығы саласындағы жаңа ғылыми әзірлемелерді талдау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0"/>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Орман селекциясы және орман тұқым шаруашылығы мәселелері бойынша жоғары тұрған органдардың басшылық материалдары (қаулылары, нұсқаулықтары,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тұқым шаруашылығы және селекция негіздері, екпелер мен ағаштардың селекциялық санаттары, тұрақты орман тұқымы базасының объектілерін іріктеудің, отырғызудың және қалыптастырудың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және бұта түрлерінің биологиялық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тұқымы базасының объектілерін қалаудың және қалыптастырудың инновациялық тәсілдері.</w:t>
            </w:r>
          </w:p>
          <w:p>
            <w:pPr>
              <w:spacing w:after="20"/>
              <w:ind w:left="20"/>
              <w:jc w:val="both"/>
            </w:pPr>
            <w:r>
              <w:rPr>
                <w:rFonts w:ascii="Times New Roman"/>
                <w:b w:val="false"/>
                <w:i w:val="false"/>
                <w:color w:val="000000"/>
                <w:sz w:val="20"/>
              </w:rPr>
              <w:t>
7. Еңбекті қорғау, өндірістік санитария және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1"/>
          <w:p>
            <w:pPr>
              <w:spacing w:after="20"/>
              <w:ind w:left="20"/>
              <w:jc w:val="both"/>
            </w:pPr>
            <w:r>
              <w:rPr>
                <w:rFonts w:ascii="Times New Roman"/>
                <w:b w:val="false"/>
                <w:i w:val="false"/>
                <w:color w:val="000000"/>
                <w:sz w:val="20"/>
              </w:rPr>
              <w:t>
Дағды 2:</w:t>
            </w:r>
          </w:p>
          <w:bookmarkEnd w:id="231"/>
          <w:p>
            <w:pPr>
              <w:spacing w:after="20"/>
              <w:ind w:left="20"/>
              <w:jc w:val="both"/>
            </w:pPr>
            <w:r>
              <w:rPr>
                <w:rFonts w:ascii="Times New Roman"/>
                <w:b w:val="false"/>
                <w:i w:val="false"/>
                <w:color w:val="000000"/>
                <w:sz w:val="20"/>
              </w:rPr>
              <w:t>
Тұқымдарды, жемістер мен конустарды дайындау, өңдеу және сақтау жөніндегі жұмыстарды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2"/>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Фенологиялық бақылауларды, қысқа мерзімді және ұзақ мерзімді өнімділікті болжауды, жемістерді есепке алуды ұйымдастырыңыз және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тұқымдарын, жемістер мен конустарды дайындау, өңдеу және сақтау бойынша жұмыстарды ұйымдастыру, орындау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Тұқым себу сапасын анықтау бойынша талдау жүргізу үшін тұқымдарды есепке алуды, паспорттауды және жөнелтуді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тұқымы базасының объектілерін зиянкестер мен аурулардан қорғау, сондай-ақ өртке қарсы профилактика жөніндегі іс-шараларды әзірлеу және жүргізу.</w:t>
            </w:r>
          </w:p>
          <w:p>
            <w:pPr>
              <w:spacing w:after="20"/>
              <w:ind w:left="20"/>
              <w:jc w:val="both"/>
            </w:pPr>
            <w:r>
              <w:rPr>
                <w:rFonts w:ascii="Times New Roman"/>
                <w:b w:val="false"/>
                <w:i w:val="false"/>
                <w:color w:val="000000"/>
                <w:sz w:val="20"/>
              </w:rPr>
              <w:t>
6. Орман тұқымы опыт бойынша әлемдік тәжірибені зерделеу және енгізу, егін жинауға арналған жаңа механизмдер мен құрылғыларды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3"/>
          <w:p>
            <w:pPr>
              <w:spacing w:after="20"/>
              <w:ind w:left="20"/>
              <w:jc w:val="both"/>
            </w:pPr>
            <w:r>
              <w:rPr>
                <w:rFonts w:ascii="Times New Roman"/>
                <w:b w:val="false"/>
                <w:i w:val="false"/>
                <w:color w:val="000000"/>
                <w:sz w:val="20"/>
              </w:rPr>
              <w:t>
1. Орман шаруашылығы, қоршаған ортаны қорғау және ерекше қорғалатын табиғи аумақтар жөніндегі заңдар мен өзге де заңнамалық актілер.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тұрған органдардың Орман тұқым шаруашылығы мәселелері бойынша басшылық материалдары (қаулылары, нұсқаулықтары, қағидалары, нұсқаулықтары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ағаш және бұта түрлерінің тұқымдарын жинау, өңдеу және сақтау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Фенологиялық бақылаулар жүргізу, өнімділікті есепке алу және болжау қағидалары, жеміс беру мерзімдері мен кезеңділігі, тұқымның пісетін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Тұқымдарды, жемістер мен конустарды жинауға арналған құрылғылар мен құрылғыларды, оларды өңдеуге арналған машиналар мен жабдықтарды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Тұқымның аурулары мен зиянкестерінің алдын алу және оларға қарсы күрес жөніндегі іс-шараларды жүргізуге қойылатын ережелер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тұқымы ісіндегі соңғы ғылыми әзірлемелер.</w:t>
            </w:r>
          </w:p>
          <w:p>
            <w:pPr>
              <w:spacing w:after="20"/>
              <w:ind w:left="20"/>
              <w:jc w:val="both"/>
            </w:pPr>
            <w:r>
              <w:rPr>
                <w:rFonts w:ascii="Times New Roman"/>
                <w:b w:val="false"/>
                <w:i w:val="false"/>
                <w:color w:val="000000"/>
                <w:sz w:val="20"/>
              </w:rPr>
              <w:t>
9. Еңбекті қорғау, өндірістік санитария және өртке қарсы қауіпсіздік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4"/>
          <w:p>
            <w:pPr>
              <w:spacing w:after="20"/>
              <w:ind w:left="20"/>
              <w:jc w:val="both"/>
            </w:pPr>
            <w:r>
              <w:rPr>
                <w:rFonts w:ascii="Times New Roman"/>
                <w:b w:val="false"/>
                <w:i w:val="false"/>
                <w:color w:val="000000"/>
                <w:sz w:val="20"/>
              </w:rPr>
              <w:t>
Тәуелсіздік және қабылданған шешімдерге сенімділік</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жұмыс әдістерін, қарқынды технологияларды іздеу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үлкен көлемін талдау және салыстыру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Жұмыстағы жауапкершілік пен 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Басқалармен қарым-қатынасты басқару</w:t>
            </w:r>
          </w:p>
          <w:p>
            <w:pPr>
              <w:spacing w:after="20"/>
              <w:ind w:left="20"/>
              <w:jc w:val="both"/>
            </w:pPr>
            <w:r>
              <w:rPr>
                <w:rFonts w:ascii="Times New Roman"/>
                <w:b w:val="false"/>
                <w:i w:val="false"/>
                <w:color w:val="000000"/>
                <w:sz w:val="20"/>
              </w:rPr>
              <w:t>
Жаңашылдыққа ұмтылу, көзқарастардың кеңдігі, эрудиция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Инженер-орман патологы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бастығы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"Орман шаруашылығындағы басшы (басқарушы, меңгеруші)"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басшы (басқарушы, меңгеруші)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5"/>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Табиғат қорғау ұйымдарының басшылары мен мамандары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1-тарау. Басшылар лауазымдары</w:t>
            </w:r>
          </w:p>
          <w:p>
            <w:pPr>
              <w:spacing w:after="20"/>
              <w:ind w:left="20"/>
              <w:jc w:val="both"/>
            </w:pPr>
            <w:r>
              <w:rPr>
                <w:rFonts w:ascii="Times New Roman"/>
                <w:b w:val="false"/>
                <w:i w:val="false"/>
                <w:color w:val="000000"/>
                <w:sz w:val="20"/>
              </w:rPr>
              <w:t>
8-параграф. Бас орман күтуші (орман күтуші)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6"/>
          <w:p>
            <w:pPr>
              <w:spacing w:after="20"/>
              <w:ind w:left="20"/>
              <w:jc w:val="both"/>
            </w:pPr>
            <w:r>
              <w:rPr>
                <w:rFonts w:ascii="Times New Roman"/>
                <w:b w:val="false"/>
                <w:i w:val="false"/>
                <w:color w:val="000000"/>
                <w:sz w:val="20"/>
              </w:rPr>
              <w:t>
Білім деңгейі:</w:t>
            </w:r>
          </w:p>
          <w:bookmarkEnd w:id="23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үш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1310-2-023 техникалық басшы (орман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мекемесінің немесе мемлекеттік табиғат қорғау мекемесінің өндірістік, шаруашылық және қаржы-экономикалық қызметін қамтамасыз ету және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7"/>
          <w:p>
            <w:pPr>
              <w:spacing w:after="20"/>
              <w:ind w:left="20"/>
              <w:jc w:val="both"/>
            </w:pPr>
            <w:r>
              <w:rPr>
                <w:rFonts w:ascii="Times New Roman"/>
                <w:b w:val="false"/>
                <w:i w:val="false"/>
                <w:color w:val="000000"/>
                <w:sz w:val="20"/>
              </w:rPr>
              <w:t>
1. Мекеменің өндірістік-шаруашылық қызметін қамтамасыз ету және ұйымдастыру.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Мекеменің қаржылық-экономикалық қызметін ұйымдастыру.</w:t>
            </w:r>
          </w:p>
          <w:p>
            <w:pPr>
              <w:spacing w:after="20"/>
              <w:ind w:left="20"/>
              <w:jc w:val="both"/>
            </w:pPr>
            <w:r>
              <w:rPr>
                <w:rFonts w:ascii="Times New Roman"/>
                <w:b w:val="false"/>
                <w:i w:val="false"/>
                <w:color w:val="000000"/>
                <w:sz w:val="20"/>
              </w:rPr>
              <w:t>
3. Жоғары және орта буын орман саласының қызметкерлеріне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38"/>
          <w:p>
            <w:pPr>
              <w:spacing w:after="20"/>
              <w:ind w:left="20"/>
              <w:jc w:val="both"/>
            </w:pPr>
            <w:r>
              <w:rPr>
                <w:rFonts w:ascii="Times New Roman"/>
                <w:b w:val="false"/>
                <w:i w:val="false"/>
                <w:color w:val="000000"/>
                <w:sz w:val="20"/>
              </w:rPr>
              <w:t>
Еңбек функциясы 1:</w:t>
            </w:r>
          </w:p>
          <w:bookmarkEnd w:id="238"/>
          <w:p>
            <w:pPr>
              <w:spacing w:after="20"/>
              <w:ind w:left="20"/>
              <w:jc w:val="both"/>
            </w:pPr>
            <w:r>
              <w:rPr>
                <w:rFonts w:ascii="Times New Roman"/>
                <w:b w:val="false"/>
                <w:i w:val="false"/>
                <w:color w:val="000000"/>
                <w:sz w:val="20"/>
              </w:rPr>
              <w:t>
Мекеменің өндірістік-шаруашылық қызметін қамтамасыз ету және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9"/>
          <w:p>
            <w:pPr>
              <w:spacing w:after="20"/>
              <w:ind w:left="20"/>
              <w:jc w:val="both"/>
            </w:pPr>
            <w:r>
              <w:rPr>
                <w:rFonts w:ascii="Times New Roman"/>
                <w:b w:val="false"/>
                <w:i w:val="false"/>
                <w:color w:val="000000"/>
                <w:sz w:val="20"/>
              </w:rPr>
              <w:t>
Дағды 1:</w:t>
            </w:r>
          </w:p>
          <w:bookmarkEnd w:id="239"/>
          <w:p>
            <w:pPr>
              <w:spacing w:after="20"/>
              <w:ind w:left="20"/>
              <w:jc w:val="both"/>
            </w:pPr>
            <w:r>
              <w:rPr>
                <w:rFonts w:ascii="Times New Roman"/>
                <w:b w:val="false"/>
                <w:i w:val="false"/>
                <w:color w:val="000000"/>
                <w:sz w:val="20"/>
              </w:rPr>
              <w:t>
Табиғатты ұтымды пайдалану, орман шаруашылығы, ормандарды молықтыру және орман өсіру, ормандарды қорғау және қорғау саласында өндірістік және шаруашылық қызметті ұйымдастыру және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0"/>
          <w:p>
            <w:pPr>
              <w:spacing w:after="20"/>
              <w:ind w:left="20"/>
              <w:jc w:val="both"/>
            </w:pPr>
            <w:r>
              <w:rPr>
                <w:rFonts w:ascii="Times New Roman"/>
                <w:b w:val="false"/>
                <w:i w:val="false"/>
                <w:color w:val="000000"/>
                <w:sz w:val="20"/>
              </w:rPr>
              <w:t>
1. Мекемелердің барлық қызметкерлеріне, оның ішінде мемлекеттік орман күзеті мен орман өрт сөндіру бөлімшелеріне жалпы басшылық жасау, сондай-ақ оларды жұмыспен қамтамасыз ету.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іс-шаралары, орман пайдалану, ормандарды молықтыру және орман өсіру, ормандарды қорғау және қорғау жөніндегі жоспарлар мен жобалардың дұрыс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Табиғатты ұтымды пайдалануды қамтамасыз ету, ормандарды қалпына келтіру және орман өсіру, ормандарды патогендік организмдерден қорғау, орман өрттерінің алдын алуға және ормандардың рекреациялық құндылығын арттыруға бағытталған ұйымдастырушылық, техникалық және орман шаруашылығы іс-шараларының жүйесін әзірлеу жөніндегі өндірістік ағымдағы және перспективалық жоспарларды жасауды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қызметкерлерді тарта отырып, генетикалық-селекциялық негізде тұрақты орман тұқымы базасын және генетикалық мақсаттағы объектілерді құру жөніндегі іс-шараларды жүзеге асыру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Орманды қалпына келтіру жұмыстарын жүргізуді (тұқым жинау, отырғызу материалын өсіру, орман дақылдарын құру), орман шаруашылығы жұмыстарын орындауды (басты, аралық пайдалануды кесу және т.б.), орман пайдалану ережелерін сақтауды бақылау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профилактикалық шаралардың жүргізілуін, орман өрттерін тез анықтау мен сөндіруді, орман бұзушылықтардан қорғауды, профилактикалық және жойғыш орман патологиялық іс-шаралардың орындалуын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оны қорғау бойынша іс-шаралардың орындалуын, еңбек заңнамасының сақталуын қамтамасыз етеді;</w:t>
            </w:r>
          </w:p>
          <w:p>
            <w:pPr>
              <w:spacing w:after="20"/>
              <w:ind w:left="20"/>
              <w:jc w:val="both"/>
            </w:pPr>
            <w:r>
              <w:rPr>
                <w:rFonts w:ascii="Times New Roman"/>
                <w:b w:val="false"/>
                <w:i w:val="false"/>
                <w:color w:val="000000"/>
                <w:sz w:val="20"/>
              </w:rPr>
              <w:t>
8. Орманшылықтың қызметі туралы есеп пен есептілікті ұйымдастырады, қызметтік құжаттамаларды жүргізеді, сондай-ақ орман орналастыру материалдары мен орман қорын есепке алу кітабына ағымдағы өзгерістерді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1"/>
          <w:p>
            <w:pPr>
              <w:spacing w:after="20"/>
              <w:ind w:left="20"/>
              <w:jc w:val="both"/>
            </w:pPr>
            <w:r>
              <w:rPr>
                <w:rFonts w:ascii="Times New Roman"/>
                <w:b w:val="false"/>
                <w:i w:val="false"/>
                <w:color w:val="000000"/>
                <w:sz w:val="20"/>
              </w:rPr>
              <w:t>
1. Орман шаруашылығы, қоршаған ортаны қорғау және ерекше қорғалатын табиғи аумақтар, орман қорын пайдалану, қорғау және қорғау және ормандарды молықтыру саласындағы заңдар мен өзге де заңнамалық актілер.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шаруашылығының қызметіне қатысты жоғары тұрған органдардың басшылық материалдары (қаулылар, нұсқаулықтар, санитарлық ережелер,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тұқымы, селекция, орман дақылдары, орман питомниктері, пирология, орман шаруашылығы және орман шаруашылығы, фито - және энтомология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тұқымы, питомник және орман шаруашылығы жұмыстарының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шаруашылығы іс-шараларын жүргізу жөніндегі талаптар, әдістемелік нұсқаулар,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Ормандарды қорғау және қорғау іс-шараларын орындау бойынша талаптар, әдістемелік нұсқаулар, ережелер және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аумағында қолдануға рұқсат етілген гербицидтердің, фунгицидтердің және басқа да химиялық заттардың тізілімі.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шаруашылығында қолданылатын техниканың, машиналардың, жабдықтар мен құрылғылардың техникалық сипаттамалары, өндіру нормалары мен нұсқаулықтары.</w:t>
            </w:r>
          </w:p>
          <w:p>
            <w:pPr>
              <w:spacing w:after="20"/>
              <w:ind w:left="20"/>
              <w:jc w:val="both"/>
            </w:pPr>
            <w:r>
              <w:rPr>
                <w:rFonts w:ascii="Times New Roman"/>
                <w:b w:val="false"/>
                <w:i w:val="false"/>
                <w:color w:val="000000"/>
                <w:sz w:val="20"/>
              </w:rPr>
              <w:t>
10. Еңбекті қорғау, санитарлық және экологиялық қауіпсіздік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2"/>
          <w:p>
            <w:pPr>
              <w:spacing w:after="20"/>
              <w:ind w:left="20"/>
              <w:jc w:val="both"/>
            </w:pPr>
            <w:r>
              <w:rPr>
                <w:rFonts w:ascii="Times New Roman"/>
                <w:b w:val="false"/>
                <w:i w:val="false"/>
                <w:color w:val="000000"/>
                <w:sz w:val="20"/>
              </w:rPr>
              <w:t>
Дағды 2:</w:t>
            </w:r>
          </w:p>
          <w:bookmarkEnd w:id="242"/>
          <w:p>
            <w:pPr>
              <w:spacing w:after="20"/>
              <w:ind w:left="20"/>
              <w:jc w:val="both"/>
            </w:pPr>
            <w:r>
              <w:rPr>
                <w:rFonts w:ascii="Times New Roman"/>
                <w:b w:val="false"/>
                <w:i w:val="false"/>
                <w:color w:val="000000"/>
                <w:sz w:val="20"/>
              </w:rPr>
              <w:t>
Жалпы мәселелердің орындалуын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3"/>
          <w:p>
            <w:pPr>
              <w:spacing w:after="20"/>
              <w:ind w:left="20"/>
              <w:jc w:val="both"/>
            </w:pPr>
            <w:r>
              <w:rPr>
                <w:rFonts w:ascii="Times New Roman"/>
                <w:b w:val="false"/>
                <w:i w:val="false"/>
                <w:color w:val="000000"/>
                <w:sz w:val="20"/>
              </w:rPr>
              <w:t>
1. Ормандардың тұрақтылығын, беріктігін, өнімділігін және сапалы құрамын арттыру бойынша іс-шараларды анықтау және жүзеге асыру.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саласындағы Интенсификация мен инновациялық әзірлемелерге сәйкес мекеменің қызметін жақсартудың перспективалық бағыттарын және орман шаруашылығы мен орман шаруашылығы өндірісін заманауи техникалық жарақтандыруды анықтау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және жеке тұлғалардың Орман ресурстары мен функцияларын пайдаланудың, орман заңнамасында айқындалған нормалар мен ережелердің орындалуының белгіленген тәртібін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Мекемені білікті кадрлармен қамтамасыз ету және олардың әлеуетін ұтымды пайдалану, кәсіптік даярлау және біліктілікті арттыру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Мекеме қызметкерлерін нысанды киіммен, қару-жарақпен және оқ-дәрілермен, Мүкәммалмен, машиналармен, Механизмдермен және жабдықтармен, химиялық заттармен, қорғау, көзбен шолып бақылау және байланыс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Ормандарды мемлекеттік есепке алу, орман кадастры және орман қоры алқаптарының жай-күйі мен пайдаланылуын есепке алу жөніндегі құжаттаманың жүргізілуін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орналастыру, жобалау-іздестіру және басқа да мамандандырылған ұйымдардың дайындық жұмыстары мен далалық іздестіру жұмыстарына жәрдемдесу, жүргізілген жұмыстардың сапасын бақылау және оларды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шаруашылығын ұтымды жүргізу мәселелері бойынша орман пайдаланушыларға және басқа да заңды және жеке тұлғаларға консультациялық, әдістемелік және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Заңнамалық, нормативтік, нұсқаулық және әдістемелік құжаттарды жүйелеу және оларды мекеме қызметкерлеріне жеткізу бойынша жұмыстарды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Ұзақ мерзімді және қысқа мерзімді бағдарламалардың, жоспарлардың, түрлі құжаттардың, басқарушылық шешімдер мен материалдардың жобаларын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Кадр мәселелерін шешу, мекеме қызметкерлерінің қауіпсіз және жайлы жұмыс істеуі үшін жағдай жасау.</w:t>
            </w:r>
          </w:p>
          <w:p>
            <w:pPr>
              <w:spacing w:after="20"/>
              <w:ind w:left="20"/>
              <w:jc w:val="both"/>
            </w:pPr>
            <w:r>
              <w:rPr>
                <w:rFonts w:ascii="Times New Roman"/>
                <w:b w:val="false"/>
                <w:i w:val="false"/>
                <w:color w:val="000000"/>
                <w:sz w:val="20"/>
              </w:rPr>
              <w:t>
13. Еңбек және өндірістік тәртіптің, қауіпсіздік техникасы, еңбекті қорғау және өрт қауіпсіздігі, қоршаған ортаны қорғау және табиғатты ұтымды пайдалану жөніндегі заңнама талаптарының сақталуын қамтамасыз 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4"/>
          <w:p>
            <w:pPr>
              <w:spacing w:after="20"/>
              <w:ind w:left="20"/>
              <w:jc w:val="both"/>
            </w:pPr>
            <w:r>
              <w:rPr>
                <w:rFonts w:ascii="Times New Roman"/>
                <w:b w:val="false"/>
                <w:i w:val="false"/>
                <w:color w:val="000000"/>
                <w:sz w:val="20"/>
              </w:rPr>
              <w:t>
1. Орман шаруашылығы, қоршаған ортаны қорғау және ерекше қорғалатын табиғи аумақтар, орман қорын пайдалану, қорғау және қорғау және ормандарды молықтыру саласындағы заңдар мен өзге де заңнамалық актілер.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шаруашылығының қызметіне қатысты жоғары тұрған органдардың басшылық материалдары (қаулылар, нұсқаулықтар, санитарлық ережелер,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шаруашылығы бойынша ғылым мен техника саласындағы соңғы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шаруашылығы, орман мәдени жұмыстары бойынша технологиялар және агротехникалық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Ормандарды өрттен қорғау және зиянкестер мен аурулардан қорғау жөніндегі қағидалар, талаптар, әдістемелік нұсқаулар және басқа да іргелі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кадастры және орман қорын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ресурстары мен функцияларын пайдалану тәртібі, орман заңнамасында айқындалған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Мекеменің мемлекеттік орман қорының орман орналастыру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Өндірістік-шаруашылық қызмет бойынша есепті құжаттарды жасау әдістемесі, қағидаттары,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Өндірістік-шаруашылық қызмет бойынша жоғары тұрған ұйымдарға, билік органдарына және басқа да мүдделі ұйымдарға есептік құжаттарды ұсыну қағидаттары, технологиялары.</w:t>
            </w:r>
          </w:p>
          <w:p>
            <w:pPr>
              <w:spacing w:after="20"/>
              <w:ind w:left="20"/>
              <w:jc w:val="both"/>
            </w:pPr>
            <w:r>
              <w:rPr>
                <w:rFonts w:ascii="Times New Roman"/>
                <w:b w:val="false"/>
                <w:i w:val="false"/>
                <w:color w:val="000000"/>
                <w:sz w:val="20"/>
              </w:rPr>
              <w:t>
12. Қауіпсіздік техникасы, еңбекті қорғау және өрт қауіпсіздігі жөніндегі заңнаманың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мекеменің қаржылық-экономикалық қызметін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45"/>
          <w:p>
            <w:pPr>
              <w:spacing w:after="20"/>
              <w:ind w:left="20"/>
              <w:jc w:val="both"/>
            </w:pPr>
            <w:r>
              <w:rPr>
                <w:rFonts w:ascii="Times New Roman"/>
                <w:b w:val="false"/>
                <w:i w:val="false"/>
                <w:color w:val="000000"/>
                <w:sz w:val="20"/>
              </w:rPr>
              <w:t>
Дағды 1:</w:t>
            </w:r>
          </w:p>
          <w:bookmarkEnd w:id="245"/>
          <w:p>
            <w:pPr>
              <w:spacing w:after="20"/>
              <w:ind w:left="20"/>
              <w:jc w:val="both"/>
            </w:pPr>
            <w:r>
              <w:rPr>
                <w:rFonts w:ascii="Times New Roman"/>
                <w:b w:val="false"/>
                <w:i w:val="false"/>
                <w:color w:val="000000"/>
                <w:sz w:val="20"/>
              </w:rPr>
              <w:t>
Мекеменің қаржылық-экономикалық қызметін және оны оңтайландыру жолдарын ұйымдастыру және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6"/>
          <w:p>
            <w:pPr>
              <w:spacing w:after="20"/>
              <w:ind w:left="20"/>
              <w:jc w:val="both"/>
            </w:pPr>
            <w:r>
              <w:rPr>
                <w:rFonts w:ascii="Times New Roman"/>
                <w:b w:val="false"/>
                <w:i w:val="false"/>
                <w:color w:val="000000"/>
                <w:sz w:val="20"/>
              </w:rPr>
              <w:t>
1. Штат кестесін, шығыстар сметасын, бюджеттен тыс қаражаттың түсу жоспарын жасауды бақылау.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үнемді жұмсау, прогрессивті технологиялар мен жоғары өнімді техниканы енгізу мәселелерін шешу үшін мекеменің қаржылық және экономикалық қызметін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 алдында материалдарды, техниканы, қорларды және т.б. төлеу бойынша, қызметкерлер алдында – еңбекақы төлеу бойынша міндеттемелердің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 ресурстарын ұтымды және мақсатты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еңбек ресурстарын пайдалану дәрежесін, техниканың, қолданылатын технологиялардың жай-күйін, өндірісті, еңбекті және басқаруды ұйымдастыруды бағалау.</w:t>
            </w:r>
          </w:p>
          <w:p>
            <w:pPr>
              <w:spacing w:after="20"/>
              <w:ind w:left="20"/>
              <w:jc w:val="both"/>
            </w:pPr>
            <w:r>
              <w:rPr>
                <w:rFonts w:ascii="Times New Roman"/>
                <w:b w:val="false"/>
                <w:i w:val="false"/>
                <w:color w:val="000000"/>
                <w:sz w:val="20"/>
              </w:rPr>
              <w:t>
6. Ресурстарды неғұрлым тиімді пайдалануға, ғылыми-техникалық прогрестің әзірлемелерін таратуға, жағымсыз құбылыстар мен нашар орындалған жұмыстың себептерін азайтуға бағытталған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47"/>
          <w:p>
            <w:pPr>
              <w:spacing w:after="20"/>
              <w:ind w:left="20"/>
              <w:jc w:val="both"/>
            </w:pPr>
            <w:r>
              <w:rPr>
                <w:rFonts w:ascii="Times New Roman"/>
                <w:b w:val="false"/>
                <w:i w:val="false"/>
                <w:color w:val="000000"/>
                <w:sz w:val="20"/>
              </w:rPr>
              <w:t>
1.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шаруашылығының қызметіне қатысты жоғары тұрған органдардың басшылық материалдары (қаулылар, нұсқаулықтар, санитарлық ережелер, нұсқаулықтар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және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Заңтану, экономика және орман шаруашылығын қаржылық жоспарлау негіздері, Қаржы-шаруашылық қызметінің болжамдарын жасау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пайдалану тиімділігін бағалау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Мекеменің өндірістік және табиғатты қорғау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Мекеменің қызметін реттейтін құжаттарды әзірлеу механизмі, әдістемесі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 беру құжаттарын жасау әдістемесі, принциптері,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Есепті құжаттарды Жоғары тұрған ұйымдарға, билік органдарына және басқа да мүдделі ұйымдарға ұсыну қағидаттары,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Жауапкершілікті бөлу және орындаушылар арасында қаржылық-экономикалық жұмыстарды орындау әдістері.</w:t>
            </w:r>
          </w:p>
          <w:p>
            <w:pPr>
              <w:spacing w:after="20"/>
              <w:ind w:left="20"/>
              <w:jc w:val="both"/>
            </w:pPr>
            <w:r>
              <w:rPr>
                <w:rFonts w:ascii="Times New Roman"/>
                <w:b w:val="false"/>
                <w:i w:val="false"/>
                <w:color w:val="000000"/>
                <w:sz w:val="20"/>
              </w:rPr>
              <w:t>
11. Қауіпсіздік техникасы, еңбекті қорғау және өрт қауіпсіздігі жөніндегі заңнаманың талаптары.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Жоғары және орта буын орман саласының қызметкерлеріне басшылық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8"/>
          <w:p>
            <w:pPr>
              <w:spacing w:after="20"/>
              <w:ind w:left="20"/>
              <w:jc w:val="both"/>
            </w:pPr>
            <w:r>
              <w:rPr>
                <w:rFonts w:ascii="Times New Roman"/>
                <w:b w:val="false"/>
                <w:i w:val="false"/>
                <w:color w:val="000000"/>
                <w:sz w:val="20"/>
              </w:rPr>
              <w:t>
Дағды 1:</w:t>
            </w:r>
          </w:p>
          <w:bookmarkEnd w:id="248"/>
          <w:p>
            <w:pPr>
              <w:spacing w:after="20"/>
              <w:ind w:left="20"/>
              <w:jc w:val="both"/>
            </w:pPr>
            <w:r>
              <w:rPr>
                <w:rFonts w:ascii="Times New Roman"/>
                <w:b w:val="false"/>
                <w:i w:val="false"/>
                <w:color w:val="000000"/>
                <w:sz w:val="20"/>
              </w:rPr>
              <w:t>
Жоғары және орта буын орман шаруашылығы қызметкерлерінің өндірістік және шаруашылық қызметін үйлестіру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9"/>
          <w:p>
            <w:pPr>
              <w:spacing w:after="20"/>
              <w:ind w:left="20"/>
              <w:jc w:val="both"/>
            </w:pPr>
            <w:r>
              <w:rPr>
                <w:rFonts w:ascii="Times New Roman"/>
                <w:b w:val="false"/>
                <w:i w:val="false"/>
                <w:color w:val="000000"/>
                <w:sz w:val="20"/>
              </w:rPr>
              <w:t>
1. Қызметкерлер арасындағы өзара іс-қимыл түрлерін, өз еңбек нәтижелерін басқа қызметкерлерге беру тәртібін анықтау.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Мекеме қызметкерлерінің барлық буындарының жұмысында олардың арасында байланыс орнату арқылы үйлесімділікке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топтарын, Ақпараттық жүйелерді құру, үйлестірушіні тағайындау негізінде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байланыстарды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(басшыдан бағыныстыға) және кері (бағыныстыдан басшыға) байланыс түрінде ақпарат беруді қамтамасыз ету.</w:t>
            </w:r>
          </w:p>
          <w:p>
            <w:pPr>
              <w:spacing w:after="20"/>
              <w:ind w:left="20"/>
              <w:jc w:val="both"/>
            </w:pPr>
            <w:r>
              <w:rPr>
                <w:rFonts w:ascii="Times New Roman"/>
                <w:b w:val="false"/>
                <w:i w:val="false"/>
                <w:color w:val="000000"/>
                <w:sz w:val="20"/>
              </w:rPr>
              <w:t>
6. Бірлескен келісілген жұмыс пен өзара әрекеттесу қажеттілігі туындайтын өзара түсіністікке, жалпы көзқарастарға және психологиялық стереотиптерге үйлестіруді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50"/>
          <w:p>
            <w:pPr>
              <w:spacing w:after="20"/>
              <w:ind w:left="20"/>
              <w:jc w:val="both"/>
            </w:pPr>
            <w:r>
              <w:rPr>
                <w:rFonts w:ascii="Times New Roman"/>
                <w:b w:val="false"/>
                <w:i w:val="false"/>
                <w:color w:val="000000"/>
                <w:sz w:val="20"/>
              </w:rPr>
              <w:t>
1. Мекеменің өндірістік-шаруашылық қызметінің міндеттері.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Мекемені қолдаудың ықтимал тәсілдерін әзірлеу және басқа мүдделі ұйымдармен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қызметтің әрбір кезеңіндегі іс-қимылдар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буынның ішіндегі және бөлімшелер арасындағы жұмыс процесі.</w:t>
            </w:r>
          </w:p>
          <w:p>
            <w:pPr>
              <w:spacing w:after="20"/>
              <w:ind w:left="20"/>
              <w:jc w:val="both"/>
            </w:pPr>
            <w:r>
              <w:rPr>
                <w:rFonts w:ascii="Times New Roman"/>
                <w:b w:val="false"/>
                <w:i w:val="false"/>
                <w:color w:val="000000"/>
                <w:sz w:val="20"/>
              </w:rPr>
              <w:t>
5.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51"/>
          <w:p>
            <w:pPr>
              <w:spacing w:after="20"/>
              <w:ind w:left="20"/>
              <w:jc w:val="both"/>
            </w:pPr>
            <w:r>
              <w:rPr>
                <w:rFonts w:ascii="Times New Roman"/>
                <w:b w:val="false"/>
                <w:i w:val="false"/>
                <w:color w:val="000000"/>
                <w:sz w:val="20"/>
              </w:rPr>
              <w:t>
Дағды 2:</w:t>
            </w:r>
          </w:p>
          <w:bookmarkEnd w:id="251"/>
          <w:p>
            <w:pPr>
              <w:spacing w:after="20"/>
              <w:ind w:left="20"/>
              <w:jc w:val="both"/>
            </w:pPr>
            <w:r>
              <w:rPr>
                <w:rFonts w:ascii="Times New Roman"/>
                <w:b w:val="false"/>
                <w:i w:val="false"/>
                <w:color w:val="000000"/>
                <w:sz w:val="20"/>
              </w:rPr>
              <w:t>
Ұжымда мінез-құлық пен өзара әрекеттесудің ішкі моделін қалыптастыру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52"/>
          <w:p>
            <w:pPr>
              <w:spacing w:after="20"/>
              <w:ind w:left="20"/>
              <w:jc w:val="both"/>
            </w:pPr>
            <w:r>
              <w:rPr>
                <w:rFonts w:ascii="Times New Roman"/>
                <w:b w:val="false"/>
                <w:i w:val="false"/>
                <w:color w:val="000000"/>
                <w:sz w:val="20"/>
              </w:rPr>
              <w:t>
1. Ұжымда микроклимат құру, даулы мәселелерді, қызметкерлердің мотивациясы мен мінез-құлқының мәселелерін шешу.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Бағыныштылардың жұмысын ынталандыру – мамандар мен жұмысшылардың жұмысының тиімділік факторларына 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Мекеменің стратегиясын анықтаңыз және ұйымдастырушылық мәдениеттің нормаларын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Мекемеде қарым-қатынас мәдениетін ақпарат, дәстүрлер, рәміздер, тіл түрінде енгізудің тиімді әдістерін енгізу.</w:t>
            </w:r>
          </w:p>
          <w:p>
            <w:pPr>
              <w:spacing w:after="20"/>
              <w:ind w:left="20"/>
              <w:jc w:val="both"/>
            </w:pPr>
            <w:r>
              <w:rPr>
                <w:rFonts w:ascii="Times New Roman"/>
                <w:b w:val="false"/>
                <w:i w:val="false"/>
                <w:color w:val="000000"/>
                <w:sz w:val="20"/>
              </w:rPr>
              <w:t>
5. Марапаттау, марапаттау және марапаттау критерийлерін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53"/>
          <w:p>
            <w:pPr>
              <w:spacing w:after="20"/>
              <w:ind w:left="20"/>
              <w:jc w:val="both"/>
            </w:pPr>
            <w:r>
              <w:rPr>
                <w:rFonts w:ascii="Times New Roman"/>
                <w:b w:val="false"/>
                <w:i w:val="false"/>
                <w:color w:val="000000"/>
                <w:sz w:val="20"/>
              </w:rPr>
              <w:t>
1. Мекеменің стратегиясын, оның идеологиясы мен мәдениетін анықтайтын ресми құжаттар мен мәлімдемелер.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құқықтану және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этикасы мен эстетикасы.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Бағыныштыларды көтермелеу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Мекеменің моральдық құндылықтары мен идеологиясы жазылған құжаттар (Кәсіпорын Жарғысы, кодекс және т.б.).</w:t>
            </w:r>
          </w:p>
          <w:p>
            <w:pPr>
              <w:spacing w:after="20"/>
              <w:ind w:left="20"/>
              <w:jc w:val="both"/>
            </w:pPr>
            <w:r>
              <w:rPr>
                <w:rFonts w:ascii="Times New Roman"/>
                <w:b w:val="false"/>
                <w:i w:val="false"/>
                <w:color w:val="000000"/>
                <w:sz w:val="20"/>
              </w:rPr>
              <w:t>
6. Мәдени саясатты жүзеге асыру принциптері.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54"/>
          <w:p>
            <w:pPr>
              <w:spacing w:after="20"/>
              <w:ind w:left="20"/>
              <w:jc w:val="both"/>
            </w:pPr>
            <w:r>
              <w:rPr>
                <w:rFonts w:ascii="Times New Roman"/>
                <w:b w:val="false"/>
                <w:i w:val="false"/>
                <w:color w:val="000000"/>
                <w:sz w:val="20"/>
              </w:rPr>
              <w:t>
Білімнің жоғары деңгейі, өндірістік тәжірибе және мамандықтағы құзыреттілік.</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Үнемі өзін-өзі жетілдіру, сынды қабылдай білу, қоршаған әлемді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 бастамашылдық, мәселелерді шешудің жеделдігі, өзгерістерге тез назар аудара білу және ең бастысы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Жұмыстың жаңа түрлерін іздеу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жоспарлау, талдау және жақсарту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басқару, олардың шешімдерінің дұрыстығын талап ету және өзгеретін факторларға байланысты шешімдерді өзгерту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 өкілеттік беру, жоғары білікті команданы таңдау мүмкіндігі.</w:t>
            </w:r>
          </w:p>
          <w:p>
            <w:pPr>
              <w:spacing w:after="20"/>
              <w:ind w:left="20"/>
              <w:jc w:val="both"/>
            </w:pPr>
            <w:r>
              <w:rPr>
                <w:rFonts w:ascii="Times New Roman"/>
                <w:b w:val="false"/>
                <w:i w:val="false"/>
                <w:color w:val="000000"/>
                <w:sz w:val="20"/>
              </w:rPr>
              <w:t>
Позитивті мінез-құлық, эмпатия қабілеті.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(орман шаруашылығында)</w:t>
            </w:r>
          </w:p>
        </w:tc>
      </w:tr>
    </w:tbl>
    <w:bookmarkStart w:name="z632" w:id="255"/>
    <w:p>
      <w:pPr>
        <w:spacing w:after="0"/>
        <w:ind w:left="0"/>
        <w:jc w:val="left"/>
      </w:pPr>
      <w:r>
        <w:rPr>
          <w:rFonts w:ascii="Times New Roman"/>
          <w:b/>
          <w:i w:val="false"/>
          <w:color w:val="000000"/>
        </w:rPr>
        <w:t xml:space="preserve"> 4-тарау. Кәсіби стандарттың техникалық деректері</w:t>
      </w:r>
    </w:p>
    <w:bookmarkEnd w:id="255"/>
    <w:bookmarkStart w:name="z633" w:id="256"/>
    <w:p>
      <w:pPr>
        <w:spacing w:after="0"/>
        <w:ind w:left="0"/>
        <w:jc w:val="both"/>
      </w:pPr>
      <w:r>
        <w:rPr>
          <w:rFonts w:ascii="Times New Roman"/>
          <w:b w:val="false"/>
          <w:i w:val="false"/>
          <w:color w:val="000000"/>
          <w:sz w:val="28"/>
        </w:rPr>
        <w:t>
      14. Мемлекеттік органның атауы:</w:t>
      </w:r>
    </w:p>
    <w:bookmarkEnd w:id="256"/>
    <w:bookmarkStart w:name="z634" w:id="257"/>
    <w:p>
      <w:pPr>
        <w:spacing w:after="0"/>
        <w:ind w:left="0"/>
        <w:jc w:val="both"/>
      </w:pPr>
      <w:r>
        <w:rPr>
          <w:rFonts w:ascii="Times New Roman"/>
          <w:b w:val="false"/>
          <w:i w:val="false"/>
          <w:color w:val="000000"/>
          <w:sz w:val="28"/>
        </w:rPr>
        <w:t>
      Қазакстан Республикасының Экология және табиғи ресурстары министрлігі</w:t>
      </w:r>
    </w:p>
    <w:bookmarkEnd w:id="257"/>
    <w:bookmarkStart w:name="z635" w:id="258"/>
    <w:p>
      <w:pPr>
        <w:spacing w:after="0"/>
        <w:ind w:left="0"/>
        <w:jc w:val="both"/>
      </w:pPr>
      <w:r>
        <w:rPr>
          <w:rFonts w:ascii="Times New Roman"/>
          <w:b w:val="false"/>
          <w:i w:val="false"/>
          <w:color w:val="000000"/>
          <w:sz w:val="28"/>
        </w:rPr>
        <w:t>
      Орындаушы:</w:t>
      </w:r>
    </w:p>
    <w:bookmarkEnd w:id="258"/>
    <w:bookmarkStart w:name="z636" w:id="259"/>
    <w:p>
      <w:pPr>
        <w:spacing w:after="0"/>
        <w:ind w:left="0"/>
        <w:jc w:val="both"/>
      </w:pPr>
      <w:r>
        <w:rPr>
          <w:rFonts w:ascii="Times New Roman"/>
          <w:b w:val="false"/>
          <w:i w:val="false"/>
          <w:color w:val="000000"/>
          <w:sz w:val="28"/>
        </w:rPr>
        <w:t>
      Жасуланова Айнур, +7 (777) 777 77 85, arushb13@mail.ru</w:t>
      </w:r>
    </w:p>
    <w:bookmarkEnd w:id="259"/>
    <w:bookmarkStart w:name="z637" w:id="260"/>
    <w:p>
      <w:pPr>
        <w:spacing w:after="0"/>
        <w:ind w:left="0"/>
        <w:jc w:val="both"/>
      </w:pPr>
      <w:r>
        <w:rPr>
          <w:rFonts w:ascii="Times New Roman"/>
          <w:b w:val="false"/>
          <w:i w:val="false"/>
          <w:color w:val="000000"/>
          <w:sz w:val="28"/>
        </w:rPr>
        <w:t>
      15. Әзірлеуге қатысатын ұйымдар (кәсіпорындар):</w:t>
      </w:r>
    </w:p>
    <w:bookmarkEnd w:id="260"/>
    <w:bookmarkStart w:name="z638" w:id="261"/>
    <w:p>
      <w:pPr>
        <w:spacing w:after="0"/>
        <w:ind w:left="0"/>
        <w:jc w:val="both"/>
      </w:pPr>
      <w:r>
        <w:rPr>
          <w:rFonts w:ascii="Times New Roman"/>
          <w:b w:val="false"/>
          <w:i w:val="false"/>
          <w:color w:val="000000"/>
          <w:sz w:val="28"/>
        </w:rPr>
        <w:t>
      "Агроөнеркәсіптік қауымдастықтар кешені" консорциумы"</w:t>
      </w:r>
    </w:p>
    <w:bookmarkEnd w:id="261"/>
    <w:bookmarkStart w:name="z639" w:id="262"/>
    <w:p>
      <w:pPr>
        <w:spacing w:after="0"/>
        <w:ind w:left="0"/>
        <w:jc w:val="both"/>
      </w:pPr>
      <w:r>
        <w:rPr>
          <w:rFonts w:ascii="Times New Roman"/>
          <w:b w:val="false"/>
          <w:i w:val="false"/>
          <w:color w:val="000000"/>
          <w:sz w:val="28"/>
        </w:rPr>
        <w:t>
      Жоба жетекшісі:</w:t>
      </w:r>
    </w:p>
    <w:bookmarkEnd w:id="262"/>
    <w:bookmarkStart w:name="z640" w:id="263"/>
    <w:p>
      <w:pPr>
        <w:spacing w:after="0"/>
        <w:ind w:left="0"/>
        <w:jc w:val="both"/>
      </w:pPr>
      <w:r>
        <w:rPr>
          <w:rFonts w:ascii="Times New Roman"/>
          <w:b w:val="false"/>
          <w:i w:val="false"/>
          <w:color w:val="000000"/>
          <w:sz w:val="28"/>
        </w:rPr>
        <w:t>
      Кабанова С.А.</w:t>
      </w:r>
    </w:p>
    <w:bookmarkEnd w:id="263"/>
    <w:bookmarkStart w:name="z641" w:id="264"/>
    <w:p>
      <w:pPr>
        <w:spacing w:after="0"/>
        <w:ind w:left="0"/>
        <w:jc w:val="both"/>
      </w:pPr>
      <w:r>
        <w:rPr>
          <w:rFonts w:ascii="Times New Roman"/>
          <w:b w:val="false"/>
          <w:i w:val="false"/>
          <w:color w:val="000000"/>
          <w:sz w:val="28"/>
        </w:rPr>
        <w:t>
      E-mail: Kabanova.05@mail.ru</w:t>
      </w:r>
    </w:p>
    <w:bookmarkEnd w:id="264"/>
    <w:bookmarkStart w:name="z642" w:id="265"/>
    <w:p>
      <w:pPr>
        <w:spacing w:after="0"/>
        <w:ind w:left="0"/>
        <w:jc w:val="both"/>
      </w:pPr>
      <w:r>
        <w:rPr>
          <w:rFonts w:ascii="Times New Roman"/>
          <w:b w:val="false"/>
          <w:i w:val="false"/>
          <w:color w:val="000000"/>
          <w:sz w:val="28"/>
        </w:rPr>
        <w:t>
      Телефон нөмірі: +7 (705) 901 56 16</w:t>
      </w:r>
    </w:p>
    <w:bookmarkEnd w:id="265"/>
    <w:bookmarkStart w:name="z643" w:id="266"/>
    <w:p>
      <w:pPr>
        <w:spacing w:after="0"/>
        <w:ind w:left="0"/>
        <w:jc w:val="both"/>
      </w:pPr>
      <w:r>
        <w:rPr>
          <w:rFonts w:ascii="Times New Roman"/>
          <w:b w:val="false"/>
          <w:i w:val="false"/>
          <w:color w:val="000000"/>
          <w:sz w:val="28"/>
        </w:rPr>
        <w:t>
      16. Кәсіптік біліктілік жөніндегі салалық кеңес: 1 , 29.11.2024 г.</w:t>
      </w:r>
    </w:p>
    <w:bookmarkEnd w:id="266"/>
    <w:bookmarkStart w:name="z644" w:id="267"/>
    <w:p>
      <w:pPr>
        <w:spacing w:after="0"/>
        <w:ind w:left="0"/>
        <w:jc w:val="both"/>
      </w:pPr>
      <w:r>
        <w:rPr>
          <w:rFonts w:ascii="Times New Roman"/>
          <w:b w:val="false"/>
          <w:i w:val="false"/>
          <w:color w:val="000000"/>
          <w:sz w:val="28"/>
        </w:rPr>
        <w:t>
      17. Кәсіптік біліктілік жөніндегі ұлттық орган: -</w:t>
      </w:r>
    </w:p>
    <w:bookmarkEnd w:id="267"/>
    <w:bookmarkStart w:name="z645" w:id="268"/>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268"/>
    <w:bookmarkStart w:name="z646" w:id="269"/>
    <w:p>
      <w:pPr>
        <w:spacing w:after="0"/>
        <w:ind w:left="0"/>
        <w:jc w:val="both"/>
      </w:pPr>
      <w:r>
        <w:rPr>
          <w:rFonts w:ascii="Times New Roman"/>
          <w:b w:val="false"/>
          <w:i w:val="false"/>
          <w:color w:val="000000"/>
          <w:sz w:val="28"/>
        </w:rPr>
        <w:t>
      19. Нұсқа нөмірі және шығарылған жылы: Нұсқа 2, 2025 г.</w:t>
      </w:r>
    </w:p>
    <w:bookmarkEnd w:id="269"/>
    <w:bookmarkStart w:name="z647" w:id="270"/>
    <w:p>
      <w:pPr>
        <w:spacing w:after="0"/>
        <w:ind w:left="0"/>
        <w:jc w:val="both"/>
      </w:pPr>
      <w:r>
        <w:rPr>
          <w:rFonts w:ascii="Times New Roman"/>
          <w:b w:val="false"/>
          <w:i w:val="false"/>
          <w:color w:val="000000"/>
          <w:sz w:val="28"/>
        </w:rPr>
        <w:t>
      20. Болжалды қайта қарау күні: 28.12.2028 г.</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649" w:id="271"/>
    <w:p>
      <w:pPr>
        <w:spacing w:after="0"/>
        <w:ind w:left="0"/>
        <w:jc w:val="left"/>
      </w:pPr>
      <w:r>
        <w:rPr>
          <w:rFonts w:ascii="Times New Roman"/>
          <w:b/>
          <w:i w:val="false"/>
          <w:color w:val="000000"/>
        </w:rPr>
        <w:t xml:space="preserve">  "Орман шаруашылығы қызметі" кәсіби стандарты</w:t>
      </w:r>
    </w:p>
    <w:bookmarkEnd w:id="271"/>
    <w:bookmarkStart w:name="z650" w:id="272"/>
    <w:p>
      <w:pPr>
        <w:spacing w:after="0"/>
        <w:ind w:left="0"/>
        <w:jc w:val="left"/>
      </w:pPr>
      <w:r>
        <w:rPr>
          <w:rFonts w:ascii="Times New Roman"/>
          <w:b/>
          <w:i w:val="false"/>
          <w:color w:val="000000"/>
        </w:rPr>
        <w:t xml:space="preserve"> 1 тарау. Жалпы ережелер</w:t>
      </w:r>
    </w:p>
    <w:bookmarkEnd w:id="272"/>
    <w:bookmarkStart w:name="z651" w:id="273"/>
    <w:p>
      <w:pPr>
        <w:spacing w:after="0"/>
        <w:ind w:left="0"/>
        <w:jc w:val="both"/>
      </w:pPr>
      <w:r>
        <w:rPr>
          <w:rFonts w:ascii="Times New Roman"/>
          <w:b w:val="false"/>
          <w:i w:val="false"/>
          <w:color w:val="000000"/>
          <w:sz w:val="28"/>
        </w:rPr>
        <w:t xml:space="preserve">
      1. "Орман шаруашылығы қызметі" кәсіби стандарты (бұдан әрі – Кәсіби стандарт)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кәсіпорындардағы персоналды оқытуға, білім беру мекемелеріндегі қызметкерлер мен түлектерді сертификаттау үшін материалдар әзірлеуге, персоналды басқару саласындағы кең ауқымды міндеттерді шешуге арналған.</w:t>
      </w:r>
    </w:p>
    <w:bookmarkEnd w:id="273"/>
    <w:bookmarkStart w:name="z652" w:id="27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274"/>
    <w:bookmarkStart w:name="z653" w:id="275"/>
    <w:p>
      <w:pPr>
        <w:spacing w:after="0"/>
        <w:ind w:left="0"/>
        <w:jc w:val="both"/>
      </w:pPr>
      <w:r>
        <w:rPr>
          <w:rFonts w:ascii="Times New Roman"/>
          <w:b w:val="false"/>
          <w:i w:val="false"/>
          <w:color w:val="000000"/>
          <w:sz w:val="28"/>
        </w:rPr>
        <w:t xml:space="preserve">
      1) Орман шаруашылығы-орман ресурстарын өсірумен, қорғаумен және пайдаланумен айналысатын шаруашылық қызмет саласы; </w:t>
      </w:r>
    </w:p>
    <w:bookmarkEnd w:id="275"/>
    <w:bookmarkStart w:name="z654" w:id="276"/>
    <w:p>
      <w:pPr>
        <w:spacing w:after="0"/>
        <w:ind w:left="0"/>
        <w:jc w:val="both"/>
      </w:pPr>
      <w:r>
        <w:rPr>
          <w:rFonts w:ascii="Times New Roman"/>
          <w:b w:val="false"/>
          <w:i w:val="false"/>
          <w:color w:val="000000"/>
          <w:sz w:val="28"/>
        </w:rPr>
        <w:t>
      2) Орман шаруашылығы-бұл орманның биологиясы мен экологиясын, оны ағаш көзі және басқа да пайдалы заттар ретінде экономикалық пайдалану мәселелерін зерттейтін және оңтайлы тұқымдық құрамның жоғары өнімді екпелерін өсіру мәселелерін шешуге арналған кешенді ғылым.</w:t>
      </w:r>
    </w:p>
    <w:bookmarkEnd w:id="276"/>
    <w:bookmarkStart w:name="z655" w:id="277"/>
    <w:p>
      <w:pPr>
        <w:spacing w:after="0"/>
        <w:ind w:left="0"/>
        <w:jc w:val="both"/>
      </w:pPr>
      <w:r>
        <w:rPr>
          <w:rFonts w:ascii="Times New Roman"/>
          <w:b w:val="false"/>
          <w:i w:val="false"/>
          <w:color w:val="000000"/>
          <w:sz w:val="28"/>
        </w:rPr>
        <w:t>
      3) Орман ресурстары – ағаш және ағаш емес орман өнімдері қорының жиынтығы.</w:t>
      </w:r>
    </w:p>
    <w:bookmarkEnd w:id="277"/>
    <w:bookmarkStart w:name="z656" w:id="278"/>
    <w:p>
      <w:pPr>
        <w:spacing w:after="0"/>
        <w:ind w:left="0"/>
        <w:jc w:val="both"/>
      </w:pPr>
      <w:r>
        <w:rPr>
          <w:rFonts w:ascii="Times New Roman"/>
          <w:b w:val="false"/>
          <w:i w:val="false"/>
          <w:color w:val="000000"/>
          <w:sz w:val="28"/>
        </w:rPr>
        <w:t>
      4) Ағаш кесу – ормандағы ағаштарды кейіннен сұрыптауға (бөренелер, бұтақсыз, белгілі бір ұзындықтағы) сәйкес өңдеумен (бөренелер) кесу.</w:t>
      </w:r>
    </w:p>
    <w:bookmarkEnd w:id="278"/>
    <w:bookmarkStart w:name="z657" w:id="279"/>
    <w:p>
      <w:pPr>
        <w:spacing w:after="0"/>
        <w:ind w:left="0"/>
        <w:jc w:val="both"/>
      </w:pPr>
      <w:r>
        <w:rPr>
          <w:rFonts w:ascii="Times New Roman"/>
          <w:b w:val="false"/>
          <w:i w:val="false"/>
          <w:color w:val="000000"/>
          <w:sz w:val="28"/>
        </w:rPr>
        <w:t>
      5) Орман орналастыру – орманды пайдаланудың заңмен белгіленген тәртібі, орманның пайдалы қасиеттерін қоғамдық өндірісті дамыту мүдделері мен адамдардың қажеттіліктері үшін барынша толық пайдалануды қамтамасыз ету.</w:t>
      </w:r>
    </w:p>
    <w:bookmarkEnd w:id="279"/>
    <w:bookmarkStart w:name="z658" w:id="280"/>
    <w:p>
      <w:pPr>
        <w:spacing w:after="0"/>
        <w:ind w:left="0"/>
        <w:jc w:val="both"/>
      </w:pPr>
      <w:r>
        <w:rPr>
          <w:rFonts w:ascii="Times New Roman"/>
          <w:b w:val="false"/>
          <w:i w:val="false"/>
          <w:color w:val="000000"/>
          <w:sz w:val="28"/>
        </w:rPr>
        <w:t>
      6) Ағаш емес орман шаруашылығы өнімдері - діңгек, қайың қабығы, ағаштар мен бұталардың қабығы, қылшық, бұтақ азығы, шырша, шырша, қарағай лаптары, шырша, мүк, орман қоқысы, қамыс, қамыс және басқа да осыған ұқсас орман ресурстары.</w:t>
      </w:r>
    </w:p>
    <w:bookmarkEnd w:id="280"/>
    <w:bookmarkStart w:name="z659" w:id="281"/>
    <w:p>
      <w:pPr>
        <w:spacing w:after="0"/>
        <w:ind w:left="0"/>
        <w:jc w:val="both"/>
      </w:pPr>
      <w:r>
        <w:rPr>
          <w:rFonts w:ascii="Times New Roman"/>
          <w:b w:val="false"/>
          <w:i w:val="false"/>
          <w:color w:val="000000"/>
          <w:sz w:val="28"/>
        </w:rPr>
        <w:t>
      3. Осы кәсіби стандартта мынадай қысқартулар пайдаланылады:</w:t>
      </w:r>
    </w:p>
    <w:bookmarkEnd w:id="281"/>
    <w:bookmarkStart w:name="z660" w:id="282"/>
    <w:p>
      <w:pPr>
        <w:spacing w:after="0"/>
        <w:ind w:left="0"/>
        <w:jc w:val="both"/>
      </w:pPr>
      <w:r>
        <w:rPr>
          <w:rFonts w:ascii="Times New Roman"/>
          <w:b w:val="false"/>
          <w:i w:val="false"/>
          <w:color w:val="000000"/>
          <w:sz w:val="28"/>
        </w:rPr>
        <w:t>
      1) БА – біліктілік анықтамалығы</w:t>
      </w:r>
    </w:p>
    <w:bookmarkEnd w:id="282"/>
    <w:bookmarkStart w:name="z661" w:id="283"/>
    <w:p>
      <w:pPr>
        <w:spacing w:after="0"/>
        <w:ind w:left="0"/>
        <w:jc w:val="both"/>
      </w:pPr>
      <w:r>
        <w:rPr>
          <w:rFonts w:ascii="Times New Roman"/>
          <w:b w:val="false"/>
          <w:i w:val="false"/>
          <w:color w:val="000000"/>
          <w:sz w:val="28"/>
        </w:rPr>
        <w:t>
      2) БТБА – бірыңғай тарифтік-біліктілік анықтамалығы</w:t>
      </w:r>
    </w:p>
    <w:bookmarkEnd w:id="283"/>
    <w:bookmarkStart w:name="z662" w:id="284"/>
    <w:p>
      <w:pPr>
        <w:spacing w:after="0"/>
        <w:ind w:left="0"/>
        <w:jc w:val="both"/>
      </w:pPr>
      <w:r>
        <w:rPr>
          <w:rFonts w:ascii="Times New Roman"/>
          <w:b w:val="false"/>
          <w:i w:val="false"/>
          <w:color w:val="000000"/>
          <w:sz w:val="28"/>
        </w:rPr>
        <w:t>
      3) СБШ – салалық біліктілік шеңбері</w:t>
      </w:r>
    </w:p>
    <w:bookmarkEnd w:id="284"/>
    <w:bookmarkStart w:name="z663" w:id="285"/>
    <w:p>
      <w:pPr>
        <w:spacing w:after="0"/>
        <w:ind w:left="0"/>
        <w:jc w:val="both"/>
      </w:pPr>
      <w:r>
        <w:rPr>
          <w:rFonts w:ascii="Times New Roman"/>
          <w:b w:val="false"/>
          <w:i w:val="false"/>
          <w:color w:val="000000"/>
          <w:sz w:val="28"/>
        </w:rPr>
        <w:t>
      4) ҰБШ – ұлттық біліктілік шеңбері</w:t>
      </w:r>
    </w:p>
    <w:bookmarkEnd w:id="285"/>
    <w:bookmarkStart w:name="z664" w:id="286"/>
    <w:p>
      <w:pPr>
        <w:spacing w:after="0"/>
        <w:ind w:left="0"/>
        <w:jc w:val="both"/>
      </w:pPr>
      <w:r>
        <w:rPr>
          <w:rFonts w:ascii="Times New Roman"/>
          <w:b w:val="false"/>
          <w:i w:val="false"/>
          <w:color w:val="000000"/>
          <w:sz w:val="28"/>
        </w:rPr>
        <w:t>
      5) ЭҚТК – экономикалық қызмет түрлерінің жалпы классификаторы</w:t>
      </w:r>
    </w:p>
    <w:bookmarkEnd w:id="286"/>
    <w:bookmarkStart w:name="z665" w:id="287"/>
    <w:p>
      <w:pPr>
        <w:spacing w:after="0"/>
        <w:ind w:left="0"/>
        <w:jc w:val="left"/>
      </w:pPr>
      <w:r>
        <w:rPr>
          <w:rFonts w:ascii="Times New Roman"/>
          <w:b/>
          <w:i w:val="false"/>
          <w:color w:val="000000"/>
        </w:rPr>
        <w:t xml:space="preserve"> 2 тарау. Кәсіби стандарттың паспорты</w:t>
      </w:r>
    </w:p>
    <w:bookmarkEnd w:id="287"/>
    <w:bookmarkStart w:name="z666" w:id="288"/>
    <w:p>
      <w:pPr>
        <w:spacing w:after="0"/>
        <w:ind w:left="0"/>
        <w:jc w:val="both"/>
      </w:pPr>
      <w:r>
        <w:rPr>
          <w:rFonts w:ascii="Times New Roman"/>
          <w:b w:val="false"/>
          <w:i w:val="false"/>
          <w:color w:val="000000"/>
          <w:sz w:val="28"/>
        </w:rPr>
        <w:t>
      4. Кәсіби стандарт атауы: "Орман шаруашылығының қызметі".</w:t>
      </w:r>
    </w:p>
    <w:bookmarkEnd w:id="288"/>
    <w:bookmarkStart w:name="z667" w:id="289"/>
    <w:p>
      <w:pPr>
        <w:spacing w:after="0"/>
        <w:ind w:left="0"/>
        <w:jc w:val="both"/>
      </w:pPr>
      <w:r>
        <w:rPr>
          <w:rFonts w:ascii="Times New Roman"/>
          <w:b w:val="false"/>
          <w:i w:val="false"/>
          <w:color w:val="000000"/>
          <w:sz w:val="28"/>
        </w:rPr>
        <w:t>
      5. Кәсіби стандарт коды:</w:t>
      </w:r>
    </w:p>
    <w:bookmarkEnd w:id="289"/>
    <w:bookmarkStart w:name="z668" w:id="290"/>
    <w:p>
      <w:pPr>
        <w:spacing w:after="0"/>
        <w:ind w:left="0"/>
        <w:jc w:val="both"/>
      </w:pPr>
      <w:r>
        <w:rPr>
          <w:rFonts w:ascii="Times New Roman"/>
          <w:b w:val="false"/>
          <w:i w:val="false"/>
          <w:color w:val="000000"/>
          <w:sz w:val="28"/>
        </w:rPr>
        <w:t>
      6. ЭҚТК бойынша бөлімнің, бөлімнің, топтың, сыныптың және қосалқы сыныптың атаулары:</w:t>
      </w:r>
    </w:p>
    <w:bookmarkEnd w:id="290"/>
    <w:bookmarkStart w:name="z669" w:id="291"/>
    <w:p>
      <w:pPr>
        <w:spacing w:after="0"/>
        <w:ind w:left="0"/>
        <w:jc w:val="both"/>
      </w:pPr>
      <w:r>
        <w:rPr>
          <w:rFonts w:ascii="Times New Roman"/>
          <w:b w:val="false"/>
          <w:i w:val="false"/>
          <w:color w:val="000000"/>
          <w:sz w:val="28"/>
        </w:rPr>
        <w:t>
      Секция – Ауыл, орман және балық шаруашылығы;</w:t>
      </w:r>
    </w:p>
    <w:bookmarkEnd w:id="291"/>
    <w:bookmarkStart w:name="z670" w:id="292"/>
    <w:p>
      <w:pPr>
        <w:spacing w:after="0"/>
        <w:ind w:left="0"/>
        <w:jc w:val="both"/>
      </w:pPr>
      <w:r>
        <w:rPr>
          <w:rFonts w:ascii="Times New Roman"/>
          <w:b w:val="false"/>
          <w:i w:val="false"/>
          <w:color w:val="000000"/>
          <w:sz w:val="28"/>
        </w:rPr>
        <w:t>
      02 Орман шаруашылығы және ағаш кесу;</w:t>
      </w:r>
    </w:p>
    <w:bookmarkEnd w:id="292"/>
    <w:bookmarkStart w:name="z671" w:id="293"/>
    <w:p>
      <w:pPr>
        <w:spacing w:after="0"/>
        <w:ind w:left="0"/>
        <w:jc w:val="both"/>
      </w:pPr>
      <w:r>
        <w:rPr>
          <w:rFonts w:ascii="Times New Roman"/>
          <w:b w:val="false"/>
          <w:i w:val="false"/>
          <w:color w:val="000000"/>
          <w:sz w:val="28"/>
        </w:rPr>
        <w:t>
      02.1 Орман шаруашылығы және басқа да орман шаруашылығы қызметі;</w:t>
      </w:r>
    </w:p>
    <w:bookmarkEnd w:id="293"/>
    <w:bookmarkStart w:name="z672" w:id="294"/>
    <w:p>
      <w:pPr>
        <w:spacing w:after="0"/>
        <w:ind w:left="0"/>
        <w:jc w:val="both"/>
      </w:pPr>
      <w:r>
        <w:rPr>
          <w:rFonts w:ascii="Times New Roman"/>
          <w:b w:val="false"/>
          <w:i w:val="false"/>
          <w:color w:val="000000"/>
          <w:sz w:val="28"/>
        </w:rPr>
        <w:t>
      02.10 Орман шаруашылығы және басқа да орман шаруашылығы қызметі</w:t>
      </w:r>
    </w:p>
    <w:bookmarkEnd w:id="294"/>
    <w:bookmarkStart w:name="z673" w:id="295"/>
    <w:p>
      <w:pPr>
        <w:spacing w:after="0"/>
        <w:ind w:left="0"/>
        <w:jc w:val="both"/>
      </w:pPr>
      <w:r>
        <w:rPr>
          <w:rFonts w:ascii="Times New Roman"/>
          <w:b w:val="false"/>
          <w:i w:val="false"/>
          <w:color w:val="000000"/>
          <w:sz w:val="28"/>
        </w:rPr>
        <w:t>
      02.10.0 Орман шаруашылығы және басқа да орман шаруашылығы қызметі</w:t>
      </w:r>
    </w:p>
    <w:bookmarkEnd w:id="295"/>
    <w:bookmarkStart w:name="z674" w:id="296"/>
    <w:p>
      <w:pPr>
        <w:spacing w:after="0"/>
        <w:ind w:left="0"/>
        <w:jc w:val="both"/>
      </w:pPr>
      <w:r>
        <w:rPr>
          <w:rFonts w:ascii="Times New Roman"/>
          <w:b w:val="false"/>
          <w:i w:val="false"/>
          <w:color w:val="000000"/>
          <w:sz w:val="28"/>
        </w:rPr>
        <w:t>
      02.2 Ағаш кесу</w:t>
      </w:r>
    </w:p>
    <w:bookmarkEnd w:id="296"/>
    <w:bookmarkStart w:name="z675" w:id="297"/>
    <w:p>
      <w:pPr>
        <w:spacing w:after="0"/>
        <w:ind w:left="0"/>
        <w:jc w:val="both"/>
      </w:pPr>
      <w:r>
        <w:rPr>
          <w:rFonts w:ascii="Times New Roman"/>
          <w:b w:val="false"/>
          <w:i w:val="false"/>
          <w:color w:val="000000"/>
          <w:sz w:val="28"/>
        </w:rPr>
        <w:t>
      02.20 Ағаш кесу</w:t>
      </w:r>
    </w:p>
    <w:bookmarkEnd w:id="297"/>
    <w:bookmarkStart w:name="z676" w:id="298"/>
    <w:p>
      <w:pPr>
        <w:spacing w:after="0"/>
        <w:ind w:left="0"/>
        <w:jc w:val="both"/>
      </w:pPr>
      <w:r>
        <w:rPr>
          <w:rFonts w:ascii="Times New Roman"/>
          <w:b w:val="false"/>
          <w:i w:val="false"/>
          <w:color w:val="000000"/>
          <w:sz w:val="28"/>
        </w:rPr>
        <w:t>
      02.20.0 Ағаш кесу</w:t>
      </w:r>
    </w:p>
    <w:bookmarkEnd w:id="298"/>
    <w:bookmarkStart w:name="z677" w:id="299"/>
    <w:p>
      <w:pPr>
        <w:spacing w:after="0"/>
        <w:ind w:left="0"/>
        <w:jc w:val="both"/>
      </w:pPr>
      <w:r>
        <w:rPr>
          <w:rFonts w:ascii="Times New Roman"/>
          <w:b w:val="false"/>
          <w:i w:val="false"/>
          <w:color w:val="000000"/>
          <w:sz w:val="28"/>
        </w:rPr>
        <w:t>
      02.3 Ағаш емес орман шаруашылығы өнімдерін жинау</w:t>
      </w:r>
    </w:p>
    <w:bookmarkEnd w:id="299"/>
    <w:bookmarkStart w:name="z678" w:id="300"/>
    <w:p>
      <w:pPr>
        <w:spacing w:after="0"/>
        <w:ind w:left="0"/>
        <w:jc w:val="both"/>
      </w:pPr>
      <w:r>
        <w:rPr>
          <w:rFonts w:ascii="Times New Roman"/>
          <w:b w:val="false"/>
          <w:i w:val="false"/>
          <w:color w:val="000000"/>
          <w:sz w:val="28"/>
        </w:rPr>
        <w:t>
      02.30 Ағаш емес орман шаруашылығы өнімдерін жинау</w:t>
      </w:r>
    </w:p>
    <w:bookmarkEnd w:id="300"/>
    <w:bookmarkStart w:name="z679" w:id="301"/>
    <w:p>
      <w:pPr>
        <w:spacing w:after="0"/>
        <w:ind w:left="0"/>
        <w:jc w:val="both"/>
      </w:pPr>
      <w:r>
        <w:rPr>
          <w:rFonts w:ascii="Times New Roman"/>
          <w:b w:val="false"/>
          <w:i w:val="false"/>
          <w:color w:val="000000"/>
          <w:sz w:val="28"/>
        </w:rPr>
        <w:t>
      02.30.0 Ағаш емес орман шаруашылығы өнімдерін жинау</w:t>
      </w:r>
    </w:p>
    <w:bookmarkEnd w:id="301"/>
    <w:bookmarkStart w:name="z680" w:id="302"/>
    <w:p>
      <w:pPr>
        <w:spacing w:after="0"/>
        <w:ind w:left="0"/>
        <w:jc w:val="both"/>
      </w:pPr>
      <w:r>
        <w:rPr>
          <w:rFonts w:ascii="Times New Roman"/>
          <w:b w:val="false"/>
          <w:i w:val="false"/>
          <w:color w:val="000000"/>
          <w:sz w:val="28"/>
        </w:rPr>
        <w:t>
      02.4 Орман шаруашылығы (орман шаруашылығы және ағаш кесу) саласында қызметтер көрсету</w:t>
      </w:r>
    </w:p>
    <w:bookmarkEnd w:id="302"/>
    <w:bookmarkStart w:name="z681" w:id="303"/>
    <w:p>
      <w:pPr>
        <w:spacing w:after="0"/>
        <w:ind w:left="0"/>
        <w:jc w:val="both"/>
      </w:pPr>
      <w:r>
        <w:rPr>
          <w:rFonts w:ascii="Times New Roman"/>
          <w:b w:val="false"/>
          <w:i w:val="false"/>
          <w:color w:val="000000"/>
          <w:sz w:val="28"/>
        </w:rPr>
        <w:t>
      02.40 Орман шаруашылығы (орман шаруашылығы және ағаш кесу) саласында қызметтер көрсету</w:t>
      </w:r>
    </w:p>
    <w:bookmarkEnd w:id="303"/>
    <w:bookmarkStart w:name="z682" w:id="304"/>
    <w:p>
      <w:pPr>
        <w:spacing w:after="0"/>
        <w:ind w:left="0"/>
        <w:jc w:val="both"/>
      </w:pPr>
      <w:r>
        <w:rPr>
          <w:rFonts w:ascii="Times New Roman"/>
          <w:b w:val="false"/>
          <w:i w:val="false"/>
          <w:color w:val="000000"/>
          <w:sz w:val="28"/>
        </w:rPr>
        <w:t>
      02.40.0 Орман шаруашылығы (орман шаруашылығы және ағаш кесу) саласында қызметтер көрсету</w:t>
      </w:r>
    </w:p>
    <w:bookmarkEnd w:id="304"/>
    <w:bookmarkStart w:name="z683" w:id="305"/>
    <w:p>
      <w:pPr>
        <w:spacing w:after="0"/>
        <w:ind w:left="0"/>
        <w:jc w:val="both"/>
      </w:pPr>
      <w:r>
        <w:rPr>
          <w:rFonts w:ascii="Times New Roman"/>
          <w:b w:val="false"/>
          <w:i w:val="false"/>
          <w:color w:val="000000"/>
          <w:sz w:val="28"/>
        </w:rPr>
        <w:t>
      7. Кәсіби стандарттың қысқаша сипаттамасы: "Орман шаруашылығы" кәсіптік стандарты орман шаруашылығы қызметінің процестерін ұйымдастыруға және басқаруға қатысатын мамандардың құзыреттері мен кәсіби дағдыларына қойылатын талаптарды анықтайды. Кәсіби стандарт ағаш дайындау, орманды түгендеу, орман патологиялық іс-шаралары сияқты қызметтің негізгі бағыттарын қамтиды.</w:t>
      </w:r>
    </w:p>
    <w:bookmarkEnd w:id="305"/>
    <w:bookmarkStart w:name="z684" w:id="306"/>
    <w:p>
      <w:pPr>
        <w:spacing w:after="0"/>
        <w:ind w:left="0"/>
        <w:jc w:val="both"/>
      </w:pPr>
      <w:r>
        <w:rPr>
          <w:rFonts w:ascii="Times New Roman"/>
          <w:b w:val="false"/>
          <w:i w:val="false"/>
          <w:color w:val="000000"/>
          <w:sz w:val="28"/>
        </w:rPr>
        <w:t xml:space="preserve">
      8. Кәсіптер тізбелері: </w:t>
      </w:r>
    </w:p>
    <w:bookmarkEnd w:id="306"/>
    <w:bookmarkStart w:name="z685" w:id="307"/>
    <w:p>
      <w:pPr>
        <w:spacing w:after="0"/>
        <w:ind w:left="0"/>
        <w:jc w:val="both"/>
      </w:pPr>
      <w:r>
        <w:rPr>
          <w:rFonts w:ascii="Times New Roman"/>
          <w:b w:val="false"/>
          <w:i w:val="false"/>
          <w:color w:val="000000"/>
          <w:sz w:val="28"/>
        </w:rPr>
        <w:t>
      1) Чокерлеуші - 4 СБШ-нің деңгейі</w:t>
      </w:r>
    </w:p>
    <w:bookmarkEnd w:id="307"/>
    <w:bookmarkStart w:name="z686" w:id="308"/>
    <w:p>
      <w:pPr>
        <w:spacing w:after="0"/>
        <w:ind w:left="0"/>
        <w:jc w:val="both"/>
      </w:pPr>
      <w:r>
        <w:rPr>
          <w:rFonts w:ascii="Times New Roman"/>
          <w:b w:val="false"/>
          <w:i w:val="false"/>
          <w:color w:val="000000"/>
          <w:sz w:val="28"/>
        </w:rPr>
        <w:t>
      2) Трельдеуші - 4 СБШ-нің деңгейі</w:t>
      </w:r>
    </w:p>
    <w:bookmarkEnd w:id="308"/>
    <w:bookmarkStart w:name="z687" w:id="309"/>
    <w:p>
      <w:pPr>
        <w:spacing w:after="0"/>
        <w:ind w:left="0"/>
        <w:jc w:val="both"/>
      </w:pPr>
      <w:r>
        <w:rPr>
          <w:rFonts w:ascii="Times New Roman"/>
          <w:b w:val="false"/>
          <w:i w:val="false"/>
          <w:color w:val="000000"/>
          <w:sz w:val="28"/>
        </w:rPr>
        <w:t>
      3) Ағаш шабушы - 4 СБШ-нің деңгейі</w:t>
      </w:r>
    </w:p>
    <w:bookmarkEnd w:id="309"/>
    <w:bookmarkStart w:name="z688" w:id="310"/>
    <w:p>
      <w:pPr>
        <w:spacing w:after="0"/>
        <w:ind w:left="0"/>
        <w:jc w:val="both"/>
      </w:pPr>
      <w:r>
        <w:rPr>
          <w:rFonts w:ascii="Times New Roman"/>
          <w:b w:val="false"/>
          <w:i w:val="false"/>
          <w:color w:val="000000"/>
          <w:sz w:val="28"/>
        </w:rPr>
        <w:t>
      4) Орманшы (орманды қорғау жөніндегі мемлекеттік инспектор) - 5 СБШ-нің деңгейі</w:t>
      </w:r>
    </w:p>
    <w:bookmarkEnd w:id="310"/>
    <w:bookmarkStart w:name="z689" w:id="311"/>
    <w:p>
      <w:pPr>
        <w:spacing w:after="0"/>
        <w:ind w:left="0"/>
        <w:jc w:val="both"/>
      </w:pPr>
      <w:r>
        <w:rPr>
          <w:rFonts w:ascii="Times New Roman"/>
          <w:b w:val="false"/>
          <w:i w:val="false"/>
          <w:color w:val="000000"/>
          <w:sz w:val="28"/>
        </w:rPr>
        <w:t>
      5) Техник-санақшы - 5 СБШ-нің деңгейі</w:t>
      </w:r>
    </w:p>
    <w:bookmarkEnd w:id="311"/>
    <w:bookmarkStart w:name="z690" w:id="312"/>
    <w:p>
      <w:pPr>
        <w:spacing w:after="0"/>
        <w:ind w:left="0"/>
        <w:jc w:val="both"/>
      </w:pPr>
      <w:r>
        <w:rPr>
          <w:rFonts w:ascii="Times New Roman"/>
          <w:b w:val="false"/>
          <w:i w:val="false"/>
          <w:color w:val="000000"/>
          <w:sz w:val="28"/>
        </w:rPr>
        <w:t>
      6) Орман шаруашылығы инженері - 6 СБШ-нің деңгейі</w:t>
      </w:r>
    </w:p>
    <w:bookmarkEnd w:id="312"/>
    <w:bookmarkStart w:name="z691" w:id="313"/>
    <w:p>
      <w:pPr>
        <w:spacing w:after="0"/>
        <w:ind w:left="0"/>
        <w:jc w:val="both"/>
      </w:pPr>
      <w:r>
        <w:rPr>
          <w:rFonts w:ascii="Times New Roman"/>
          <w:b w:val="false"/>
          <w:i w:val="false"/>
          <w:color w:val="000000"/>
          <w:sz w:val="28"/>
        </w:rPr>
        <w:t>
      7) Орман шебері (орманды қорғау жөніндегі учаскелік мемлекеттік инспектор) - 8 СБШ-нің деңгейі</w:t>
      </w:r>
    </w:p>
    <w:bookmarkEnd w:id="313"/>
    <w:bookmarkStart w:name="z692" w:id="314"/>
    <w:p>
      <w:pPr>
        <w:spacing w:after="0"/>
        <w:ind w:left="0"/>
        <w:jc w:val="left"/>
      </w:pPr>
      <w:r>
        <w:rPr>
          <w:rFonts w:ascii="Times New Roman"/>
          <w:b/>
          <w:i w:val="false"/>
          <w:color w:val="000000"/>
        </w:rPr>
        <w:t xml:space="preserve"> 3 Тарау. Кәсіптер карточкалары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"Трельдеуші"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6210-2-010 (8341-9-009)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1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(37-шығарылым) бекіту туралы</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2020 жылғы 16 қаңтардағы № 13 бұйрығы. Қазақстан Республикасының Әділет министрлігінде 2020 жылғы 17 қаңтарда № 19889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3–тарау. Ағаш дайындау жұмыстарына арналған разрядтар бойынша жұмысшы кәсіптерінің тарифтік-біліктілік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41-параграф. Трельдеуші, 3-разряд</w:t>
            </w:r>
          </w:p>
          <w:p>
            <w:pPr>
              <w:spacing w:after="20"/>
              <w:ind w:left="20"/>
              <w:jc w:val="both"/>
            </w:pPr>
            <w:r>
              <w:rPr>
                <w:rFonts w:ascii="Times New Roman"/>
                <w:b w:val="false"/>
                <w:i w:val="false"/>
                <w:color w:val="000000"/>
                <w:sz w:val="20"/>
              </w:rPr>
              <w:t>
42-параграф. Трельдеуші,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16"/>
          <w:p>
            <w:pPr>
              <w:spacing w:after="20"/>
              <w:ind w:left="20"/>
              <w:jc w:val="both"/>
            </w:pPr>
            <w:r>
              <w:rPr>
                <w:rFonts w:ascii="Times New Roman"/>
                <w:b w:val="false"/>
                <w:i w:val="false"/>
                <w:color w:val="000000"/>
                <w:sz w:val="20"/>
              </w:rPr>
              <w:t>
Білім деңгейі:</w:t>
            </w:r>
          </w:p>
          <w:bookmarkEnd w:id="31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Орман ағашын жығушы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6210-2-002 – Ағаш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 орманды кесу, ағаштардың, діңгектердің, орман химиясы өнімдерінің пакеттерін орау, іріктеу және трелеу бойынша жекелеген немесе кешенді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Трелеу машинасы мен қолданылатын жабдыққа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17"/>
          <w:p>
            <w:pPr>
              <w:spacing w:after="20"/>
              <w:ind w:left="20"/>
              <w:jc w:val="both"/>
            </w:pPr>
            <w:r>
              <w:rPr>
                <w:rFonts w:ascii="Times New Roman"/>
                <w:b w:val="false"/>
                <w:i w:val="false"/>
                <w:color w:val="000000"/>
                <w:sz w:val="20"/>
              </w:rPr>
              <w:t>
1 еңбек функциясы:</w:t>
            </w:r>
          </w:p>
          <w:bookmarkEnd w:id="317"/>
          <w:p>
            <w:pPr>
              <w:spacing w:after="20"/>
              <w:ind w:left="20"/>
              <w:jc w:val="both"/>
            </w:pPr>
            <w:r>
              <w:rPr>
                <w:rFonts w:ascii="Times New Roman"/>
                <w:b w:val="false"/>
                <w:i w:val="false"/>
                <w:color w:val="000000"/>
                <w:sz w:val="20"/>
              </w:rPr>
              <w:t>
Трелеу машинасы мен қолданылатын жабдыққа техникалық қызмет көрсету және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8"/>
          <w:p>
            <w:pPr>
              <w:spacing w:after="20"/>
              <w:ind w:left="20"/>
              <w:jc w:val="both"/>
            </w:pPr>
            <w:r>
              <w:rPr>
                <w:rFonts w:ascii="Times New Roman"/>
                <w:b w:val="false"/>
                <w:i w:val="false"/>
                <w:color w:val="000000"/>
                <w:sz w:val="20"/>
              </w:rPr>
              <w:t>
Дағды 1</w:t>
            </w:r>
          </w:p>
          <w:bookmarkEnd w:id="318"/>
          <w:p>
            <w:pPr>
              <w:spacing w:after="20"/>
              <w:ind w:left="20"/>
              <w:jc w:val="both"/>
            </w:pPr>
            <w:r>
              <w:rPr>
                <w:rFonts w:ascii="Times New Roman"/>
                <w:b w:val="false"/>
                <w:i w:val="false"/>
                <w:color w:val="000000"/>
                <w:sz w:val="20"/>
              </w:rPr>
              <w:t>
Ормандарды кесу, ағаштар мен діңгектерді орау, жинау және тасымалдау жөніндегі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19"/>
          <w:p>
            <w:pPr>
              <w:spacing w:after="20"/>
              <w:ind w:left="20"/>
              <w:jc w:val="both"/>
            </w:pPr>
            <w:r>
              <w:rPr>
                <w:rFonts w:ascii="Times New Roman"/>
                <w:b w:val="false"/>
                <w:i w:val="false"/>
                <w:color w:val="000000"/>
                <w:sz w:val="20"/>
              </w:rPr>
              <w:t>
3-разряд үшін.</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Тіркемелі жабдықтың алуан түрлері пайдаланумен аралық қоймаларға ағашты, түбірлерді және түбір осмоллы трельдеу (жақындату);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Трельдеу кезінде ағашты тиеу (үю), ілгектеу, түсіру (құлату), тіркеуін ағыту және қатарлап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Трельдеу жабдығына және әбзелдерге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Аттарға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Ағашты жерге түсумен, тасымалды науаларға ағаш түсіргіштер мен су науалары бойынша трельдеу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Ағашты түсіру трассасын қолмен тазалау;</w:t>
            </w:r>
          </w:p>
          <w:p>
            <w:pPr>
              <w:spacing w:after="20"/>
              <w:ind w:left="20"/>
              <w:jc w:val="both"/>
            </w:pPr>
            <w:r>
              <w:rPr>
                <w:rFonts w:ascii="Times New Roman"/>
                <w:b w:val="false"/>
                <w:i w:val="false"/>
                <w:color w:val="000000"/>
                <w:sz w:val="20"/>
              </w:rPr>
              <w:t>
3. Ағаш түсіргіштерді, науаларды ақаусыз күйде ұстау және оларды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20"/>
          <w:p>
            <w:pPr>
              <w:spacing w:after="20"/>
              <w:ind w:left="20"/>
              <w:jc w:val="both"/>
            </w:pPr>
            <w:r>
              <w:rPr>
                <w:rFonts w:ascii="Times New Roman"/>
                <w:b w:val="false"/>
                <w:i w:val="false"/>
                <w:color w:val="000000"/>
                <w:sz w:val="20"/>
              </w:rPr>
              <w:t>
3-разряд үшін.</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Ағашты трельдеу кезінде жұмыстарды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Атқа жүктеме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Трельдеу жабдығының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сортименттері және оларға шартты белгілер (маркалар);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қоймаларда қатарлардың орналасу сызбасы және оларға ағаш салу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Аттарға күтім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Ветеринарлық минимум.</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Ағашты таудан түсіру бойынша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түсіргіштерге күтім жасау ережесі және авариялардың және тұрып қалулардың алдын алу бойынша шаралар;</w:t>
            </w:r>
          </w:p>
          <w:p>
            <w:pPr>
              <w:spacing w:after="20"/>
              <w:ind w:left="20"/>
              <w:jc w:val="both"/>
            </w:pPr>
            <w:r>
              <w:rPr>
                <w:rFonts w:ascii="Times New Roman"/>
                <w:b w:val="false"/>
                <w:i w:val="false"/>
                <w:color w:val="000000"/>
                <w:sz w:val="20"/>
              </w:rPr>
              <w:t>
3. Ағаш түсіргіштер мен науаларды ағымдағы жөндеу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21"/>
          <w:p>
            <w:pPr>
              <w:spacing w:after="20"/>
              <w:ind w:left="20"/>
              <w:jc w:val="both"/>
            </w:pPr>
            <w:r>
              <w:rPr>
                <w:rFonts w:ascii="Times New Roman"/>
                <w:b w:val="false"/>
                <w:i w:val="false"/>
                <w:color w:val="000000"/>
                <w:sz w:val="20"/>
              </w:rPr>
              <w:t>
Аналитикалық ойлау қабілеті</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22"/>
          <w:p>
            <w:pPr>
              <w:spacing w:after="20"/>
              <w:ind w:left="20"/>
              <w:jc w:val="both"/>
            </w:pPr>
            <w:r>
              <w:rPr>
                <w:rFonts w:ascii="Times New Roman"/>
                <w:b w:val="false"/>
                <w:i w:val="false"/>
                <w:color w:val="000000"/>
                <w:sz w:val="20"/>
              </w:rPr>
              <w:t>
СБШ деңгейі</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23"/>
          <w:p>
            <w:pPr>
              <w:spacing w:after="20"/>
              <w:ind w:left="20"/>
              <w:jc w:val="both"/>
            </w:pPr>
            <w:r>
              <w:rPr>
                <w:rFonts w:ascii="Times New Roman"/>
                <w:b w:val="false"/>
                <w:i w:val="false"/>
                <w:color w:val="000000"/>
                <w:sz w:val="20"/>
              </w:rPr>
              <w:t>
Кәсіптің атауы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Орманшы</w:t>
            </w:r>
          </w:p>
          <w:p>
            <w:pPr>
              <w:spacing w:after="20"/>
              <w:ind w:left="20"/>
              <w:jc w:val="both"/>
            </w:pPr>
            <w:r>
              <w:rPr>
                <w:rFonts w:ascii="Times New Roman"/>
                <w:b w:val="false"/>
                <w:i w:val="false"/>
                <w:color w:val="000000"/>
                <w:sz w:val="20"/>
              </w:rPr>
              <w:t>
Техник-таксатор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"Чокерлеуші"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2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(37-шығарылым) бекіту туралы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2020 жылғы 16 қаңтардағы № 13 бұйрығы. Қазақстан Республикасының Әділет министрлігінде 2020 жылғы 17 қаңтарда № 19889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3–тарау. Ағаш дайындау жұмыстарына арналған разрядтар бойынша жұмысшы кәсіптерінің тарифтік-біліктілік сипаттамалары</w:t>
            </w:r>
          </w:p>
          <w:p>
            <w:pPr>
              <w:spacing w:after="20"/>
              <w:ind w:left="20"/>
              <w:jc w:val="both"/>
            </w:pPr>
            <w:r>
              <w:rPr>
                <w:rFonts w:ascii="Times New Roman"/>
                <w:b w:val="false"/>
                <w:i w:val="false"/>
                <w:color w:val="000000"/>
                <w:sz w:val="20"/>
              </w:rPr>
              <w:t>
43-параграф. Чокерлеуші,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5"/>
          <w:p>
            <w:pPr>
              <w:spacing w:after="20"/>
              <w:ind w:left="20"/>
              <w:jc w:val="both"/>
            </w:pPr>
            <w:r>
              <w:rPr>
                <w:rFonts w:ascii="Times New Roman"/>
                <w:b w:val="false"/>
                <w:i w:val="false"/>
                <w:color w:val="000000"/>
                <w:sz w:val="20"/>
              </w:rPr>
              <w:t>
Білім деңгейі:</w:t>
            </w:r>
          </w:p>
          <w:bookmarkEnd w:id="32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26"/>
          <w:p>
            <w:pPr>
              <w:spacing w:after="20"/>
              <w:ind w:left="20"/>
              <w:jc w:val="both"/>
            </w:pPr>
            <w:r>
              <w:rPr>
                <w:rFonts w:ascii="Times New Roman"/>
                <w:b w:val="false"/>
                <w:i w:val="false"/>
                <w:color w:val="000000"/>
                <w:sz w:val="20"/>
              </w:rPr>
              <w:t>
Мамандығы:</w:t>
            </w:r>
          </w:p>
          <w:bookmarkEnd w:id="326"/>
          <w:p>
            <w:pPr>
              <w:spacing w:after="20"/>
              <w:ind w:left="20"/>
              <w:jc w:val="both"/>
            </w:pPr>
            <w:r>
              <w:rPr>
                <w:rFonts w:ascii="Times New Roman"/>
                <w:b w:val="false"/>
                <w:i w:val="false"/>
                <w:color w:val="000000"/>
                <w:sz w:val="20"/>
              </w:rPr>
              <w:t>
Орман ағашын жығушы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6210-2-002 – Ағаш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тіркеме жабдықтарын қолдана отырып, аралық қоймаларға ағашты, діңгектерді және пневматикалық осмолды тарту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Трельдеу кезінде арқан беруді және ағаштар мен сортименттерді ілмектеуді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арқанмен қамтамасыз ету және трельдеу кезінде ағаштар мен сорттарды тарту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27"/>
          <w:p>
            <w:pPr>
              <w:spacing w:after="20"/>
              <w:ind w:left="20"/>
              <w:jc w:val="both"/>
            </w:pPr>
            <w:r>
              <w:rPr>
                <w:rFonts w:ascii="Times New Roman"/>
                <w:b w:val="false"/>
                <w:i w:val="false"/>
                <w:color w:val="000000"/>
                <w:sz w:val="20"/>
              </w:rPr>
              <w:t>
Дағды 1:</w:t>
            </w:r>
          </w:p>
          <w:bookmarkEnd w:id="327"/>
          <w:p>
            <w:pPr>
              <w:spacing w:after="20"/>
              <w:ind w:left="20"/>
              <w:jc w:val="both"/>
            </w:pPr>
            <w:r>
              <w:rPr>
                <w:rFonts w:ascii="Times New Roman"/>
                <w:b w:val="false"/>
                <w:i w:val="false"/>
                <w:color w:val="000000"/>
                <w:sz w:val="20"/>
              </w:rPr>
              <w:t>
Қамшыларға, сортименттерге, ағаштарға чокерлермен арқан беру және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28"/>
          <w:p>
            <w:pPr>
              <w:spacing w:after="20"/>
              <w:ind w:left="20"/>
              <w:jc w:val="both"/>
            </w:pPr>
            <w:r>
              <w:rPr>
                <w:rFonts w:ascii="Times New Roman"/>
                <w:b w:val="false"/>
                <w:i w:val="false"/>
                <w:color w:val="000000"/>
                <w:sz w:val="20"/>
              </w:rPr>
              <w:t>
4-разряд</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1.Еңбекті қорғау талаптарына сәйкес жұмыс орнын ұйымдастырудың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Қамшыға, сорттарға, ағаштарға, діңгектерге және шайырға арқан мен шокерге қызмет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Шокерлерді ағаштарға, қамшыларға, сорттарға, діңгектерге және осмолға салыңыз, оларды лебедканың немесе трактордың тартқыш арқанына бекітіңіз.</w:t>
            </w:r>
          </w:p>
          <w:p>
            <w:pPr>
              <w:spacing w:after="20"/>
              <w:ind w:left="20"/>
              <w:jc w:val="both"/>
            </w:pPr>
            <w:r>
              <w:rPr>
                <w:rFonts w:ascii="Times New Roman"/>
                <w:b w:val="false"/>
                <w:i w:val="false"/>
                <w:color w:val="000000"/>
                <w:sz w:val="20"/>
              </w:rPr>
              <w:t>
4.Зиянды және қауіпті өндірістік факторларға байланысты арнайы киім, арнайы аяқ киім және өзге де жеке және топтық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29"/>
          <w:p>
            <w:pPr>
              <w:spacing w:after="20"/>
              <w:ind w:left="20"/>
              <w:jc w:val="both"/>
            </w:pPr>
            <w:r>
              <w:rPr>
                <w:rFonts w:ascii="Times New Roman"/>
                <w:b w:val="false"/>
                <w:i w:val="false"/>
                <w:color w:val="000000"/>
                <w:sz w:val="20"/>
              </w:rPr>
              <w:t>
4-разряд</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Чокер кезінде жұмыстарды орындау тәсілдері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техника мен жабдықтың дабыл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 мен блоктардың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Арқандарды, шокерлерді және итарқаларды біріктіру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Лебедканың бағыттаушы блоктарын бекіту және жылжыту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8.Жұмыс орнында еңбекті ұтымды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30"/>
          <w:p>
            <w:pPr>
              <w:spacing w:after="20"/>
              <w:ind w:left="20"/>
              <w:jc w:val="both"/>
            </w:pPr>
            <w:r>
              <w:rPr>
                <w:rFonts w:ascii="Times New Roman"/>
                <w:b w:val="false"/>
                <w:i w:val="false"/>
                <w:color w:val="000000"/>
                <w:sz w:val="20"/>
              </w:rPr>
              <w:t>
Жеке құзыреттіліктерге</w:t>
            </w:r>
          </w:p>
          <w:bookmarkEnd w:id="330"/>
          <w:p>
            <w:pPr>
              <w:spacing w:after="20"/>
              <w:ind w:left="20"/>
              <w:jc w:val="both"/>
            </w:pPr>
            <w:r>
              <w:rPr>
                <w:rFonts w:ascii="Times New Roman"/>
                <w:b w:val="false"/>
                <w:i w:val="false"/>
                <w:color w:val="000000"/>
                <w:sz w:val="20"/>
              </w:rPr>
              <w:t>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31"/>
          <w:p>
            <w:pPr>
              <w:spacing w:after="20"/>
              <w:ind w:left="20"/>
              <w:jc w:val="both"/>
            </w:pPr>
            <w:r>
              <w:rPr>
                <w:rFonts w:ascii="Times New Roman"/>
                <w:b w:val="false"/>
                <w:i w:val="false"/>
                <w:color w:val="000000"/>
                <w:sz w:val="20"/>
              </w:rPr>
              <w:t>
Аналитикалық ойлау қабілеті</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32"/>
          <w:p>
            <w:pPr>
              <w:spacing w:after="20"/>
              <w:ind w:left="20"/>
              <w:jc w:val="both"/>
            </w:pPr>
            <w:r>
              <w:rPr>
                <w:rFonts w:ascii="Times New Roman"/>
                <w:b w:val="false"/>
                <w:i w:val="false"/>
                <w:color w:val="000000"/>
                <w:sz w:val="20"/>
              </w:rPr>
              <w:t>
СБШ шеңберіндегі басқа</w:t>
            </w:r>
          </w:p>
          <w:bookmarkEnd w:id="332"/>
          <w:p>
            <w:pPr>
              <w:spacing w:after="20"/>
              <w:ind w:left="20"/>
              <w:jc w:val="both"/>
            </w:pPr>
            <w:r>
              <w:rPr>
                <w:rFonts w:ascii="Times New Roman"/>
                <w:b w:val="false"/>
                <w:i w:val="false"/>
                <w:color w:val="000000"/>
                <w:sz w:val="20"/>
              </w:rPr>
              <w:t>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33"/>
          <w:p>
            <w:pPr>
              <w:spacing w:after="20"/>
              <w:ind w:left="20"/>
              <w:jc w:val="both"/>
            </w:pPr>
            <w:r>
              <w:rPr>
                <w:rFonts w:ascii="Times New Roman"/>
                <w:b w:val="false"/>
                <w:i w:val="false"/>
                <w:color w:val="000000"/>
                <w:sz w:val="20"/>
              </w:rPr>
              <w:t>
СБШ деңгейі</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4"/>
          <w:p>
            <w:pPr>
              <w:spacing w:after="20"/>
              <w:ind w:left="20"/>
              <w:jc w:val="both"/>
            </w:pPr>
            <w:r>
              <w:rPr>
                <w:rFonts w:ascii="Times New Roman"/>
                <w:b w:val="false"/>
                <w:i w:val="false"/>
                <w:color w:val="000000"/>
                <w:sz w:val="20"/>
              </w:rPr>
              <w:t>
Кәсіптің атауы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Орманшы (орманды қорғау жөніндегі мемлекеттік инспектор)</w:t>
            </w:r>
          </w:p>
          <w:p>
            <w:pPr>
              <w:spacing w:after="20"/>
              <w:ind w:left="20"/>
              <w:jc w:val="both"/>
            </w:pPr>
            <w:r>
              <w:rPr>
                <w:rFonts w:ascii="Times New Roman"/>
                <w:b w:val="false"/>
                <w:i w:val="false"/>
                <w:color w:val="000000"/>
                <w:sz w:val="20"/>
              </w:rPr>
              <w:t>
Техник-таксатор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"Ағаш шабушы"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35"/>
          <w:p>
            <w:pPr>
              <w:spacing w:after="20"/>
              <w:ind w:left="20"/>
              <w:jc w:val="both"/>
            </w:pPr>
            <w:r>
              <w:rPr>
                <w:rFonts w:ascii="Times New Roman"/>
                <w:b w:val="false"/>
                <w:i w:val="false"/>
                <w:color w:val="000000"/>
                <w:sz w:val="20"/>
              </w:rPr>
              <w:t>
37-шығарылым "Жұмыстар мен жұмысшы кәсіптерінің бірыңғай тарифтік-біліктілік анықтамалығын (37-шығарылым) бекіту туралы" 2020 жылғы 16 қаңтардағы № 13 Қазақстан Республикасы Еңбек және халықты әлеуметтік қорғау министрінің бұйрығы. Қазақстан Республикасының Әділет министрлігінде 2020 жылғы 17 қаңтарда № 19889 болып тіркелді.</w:t>
            </w:r>
          </w:p>
          <w:bookmarkEnd w:id="335"/>
          <w:p>
            <w:pPr>
              <w:spacing w:after="20"/>
              <w:ind w:left="20"/>
              <w:jc w:val="both"/>
            </w:pPr>
            <w:r>
              <w:rPr>
                <w:rFonts w:ascii="Times New Roman"/>
                <w:b w:val="false"/>
                <w:i w:val="false"/>
                <w:color w:val="000000"/>
                <w:sz w:val="20"/>
              </w:rPr>
              <w:t>
Ағаш шабушы,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Орман ағашын жығушы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6210-2-002 - Ағаш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 қылшық ағашты, отынды және басқа да сорттарды ұсақ ағаштар мен бұталардан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Ағаштарды кесу, ұсақ ағаштар мен бұталардан сортименттер дайындау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ағаштарды кесу, ұсақ ағаштар мен бұталардың сорттарын дайындау бойынша жұмыстар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Ағашты кесу алдында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37"/>
          <w:p>
            <w:pPr>
              <w:spacing w:after="20"/>
              <w:ind w:left="20"/>
              <w:jc w:val="both"/>
            </w:pPr>
            <w:r>
              <w:rPr>
                <w:rFonts w:ascii="Times New Roman"/>
                <w:b w:val="false"/>
                <w:i w:val="false"/>
                <w:color w:val="000000"/>
                <w:sz w:val="20"/>
              </w:rPr>
              <w:t>
1.Еңбекті қорғау талаптарына сәйкес жұмыс орнын ұйымдастырудың қауіпсіздігін бағалау.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2.Бұталарды кесуге және кесуге арналған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3.Кедергілерді тазарту үшін құрал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 жолдарын төсеу бағытын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Ағаштың айналасындағы және қоқыс жолдарындағы қарды тазалаңыз және тығыздаңыз.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Кесілген, бірақ жерге түспеген, қатып қалған ағаштардың болуын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7.Ағаш кесу жұмыстарына арналған технологиялық карталарды оқыңыз. Трактор лебедкасын, рычагтарды, қақпаны, кондакты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8.Ілулі, жерге тұйықталмаған ағаштарды ілу үшін құрылғыларды пайдаланыңыз.</w:t>
            </w:r>
          </w:p>
          <w:p>
            <w:pPr>
              <w:spacing w:after="20"/>
              <w:ind w:left="20"/>
              <w:jc w:val="both"/>
            </w:pPr>
            <w:r>
              <w:rPr>
                <w:rFonts w:ascii="Times New Roman"/>
                <w:b w:val="false"/>
                <w:i w:val="false"/>
                <w:color w:val="000000"/>
                <w:sz w:val="20"/>
              </w:rPr>
              <w:t>
9.Зиянды және қауіпті өндірістік факторларға байланысты арнайы киім, арнайы аяқ киім және өзге де жеке және топтық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38"/>
          <w:p>
            <w:pPr>
              <w:spacing w:after="20"/>
              <w:ind w:left="20"/>
              <w:jc w:val="both"/>
            </w:pPr>
            <w:r>
              <w:rPr>
                <w:rFonts w:ascii="Times New Roman"/>
                <w:b w:val="false"/>
                <w:i w:val="false"/>
                <w:color w:val="000000"/>
                <w:sz w:val="20"/>
              </w:rPr>
              <w:t>
1. Ескерту және тыйым салу белгілерін орнату түрлері мен ережелері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Ағаштарды кесу кезіндегі еңбек қауіпсіздігін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Бұталарды кесуге және ұсақтауға арналған құрылғылар мен құралдар құрылғысы, мақсаты,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Кедергілерді тазартуға арналған құрылғылар мен құралдардың құрылғысы, мақсаты,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кесу жұмыстарына арналған технологиялық карталарды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 жолдарын төсеу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Қарды тығыздау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шығару жолдарын төсеу және қарды тығыздау құрылғылары мен құралдарының орналасуы, мақсаты,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Ілініп қалғанағаштарды алу әдістері, құрылғылары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Жұмысшылар арасындағы кесу аймағында қолданылатын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Ағаштарды кесу кезіндегі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Орындалған жұмыс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Өндірістегі жұмысты ұтымды ұйымдастыруға қойылатын талаптар</w:t>
            </w:r>
          </w:p>
          <w:p>
            <w:pPr>
              <w:spacing w:after="20"/>
              <w:ind w:left="20"/>
              <w:jc w:val="both"/>
            </w:pPr>
            <w:r>
              <w:rPr>
                <w:rFonts w:ascii="Times New Roman"/>
                <w:b w:val="false"/>
                <w:i w:val="false"/>
                <w:color w:val="000000"/>
                <w:sz w:val="20"/>
              </w:rPr>
              <w:t>
14. Ақаулардың алдын-алу және оларды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39"/>
          <w:p>
            <w:pPr>
              <w:spacing w:after="20"/>
              <w:ind w:left="20"/>
              <w:jc w:val="both"/>
            </w:pPr>
            <w:r>
              <w:rPr>
                <w:rFonts w:ascii="Times New Roman"/>
                <w:b w:val="false"/>
                <w:i w:val="false"/>
                <w:color w:val="000000"/>
                <w:sz w:val="20"/>
              </w:rPr>
              <w:t>
Аналитикалық ойлау қабілеті</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40"/>
          <w:p>
            <w:pPr>
              <w:spacing w:after="20"/>
              <w:ind w:left="20"/>
              <w:jc w:val="both"/>
            </w:pPr>
            <w:r>
              <w:rPr>
                <w:rFonts w:ascii="Times New Roman"/>
                <w:b w:val="false"/>
                <w:i w:val="false"/>
                <w:color w:val="000000"/>
                <w:sz w:val="20"/>
              </w:rPr>
              <w:t>
СБШ деңгейі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41"/>
          <w:p>
            <w:pPr>
              <w:spacing w:after="20"/>
              <w:ind w:left="20"/>
              <w:jc w:val="both"/>
            </w:pPr>
            <w:r>
              <w:rPr>
                <w:rFonts w:ascii="Times New Roman"/>
                <w:b w:val="false"/>
                <w:i w:val="false"/>
                <w:color w:val="000000"/>
                <w:sz w:val="20"/>
              </w:rPr>
              <w:t>
Кәсіптің атауы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Орманшы (орманды қорғау жөніндегі мемлекеттік инспектор)</w:t>
            </w:r>
          </w:p>
          <w:p>
            <w:pPr>
              <w:spacing w:after="20"/>
              <w:ind w:left="20"/>
              <w:jc w:val="both"/>
            </w:pPr>
            <w:r>
              <w:rPr>
                <w:rFonts w:ascii="Times New Roman"/>
                <w:b w:val="false"/>
                <w:i w:val="false"/>
                <w:color w:val="000000"/>
                <w:sz w:val="20"/>
              </w:rPr>
              <w:t>
Техник-таксатор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"Орманшы (орманды қорғау жөніндегі мемлекеттік инспектор)"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2"/>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342"/>
          <w:p>
            <w:pPr>
              <w:spacing w:after="20"/>
              <w:ind w:left="20"/>
              <w:jc w:val="both"/>
            </w:pPr>
            <w:r>
              <w:rPr>
                <w:rFonts w:ascii="Times New Roman"/>
                <w:b w:val="false"/>
                <w:i w:val="false"/>
                <w:color w:val="000000"/>
                <w:sz w:val="20"/>
              </w:rPr>
              <w:t>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 2-тарау. Мамандар лауазымдары 7-параграф. Орманшы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3"/>
          <w:p>
            <w:pPr>
              <w:spacing w:after="20"/>
              <w:ind w:left="20"/>
              <w:jc w:val="both"/>
            </w:pPr>
            <w:r>
              <w:rPr>
                <w:rFonts w:ascii="Times New Roman"/>
                <w:b w:val="false"/>
                <w:i w:val="false"/>
                <w:color w:val="000000"/>
                <w:sz w:val="20"/>
              </w:rPr>
              <w:t>
Білім деңгейі: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орта білімнен кейінгі (қолданбалы бакалавриат)</w:t>
            </w:r>
          </w:p>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44"/>
          <w:p>
            <w:pPr>
              <w:spacing w:after="20"/>
              <w:ind w:left="20"/>
              <w:jc w:val="both"/>
            </w:pPr>
            <w:r>
              <w:rPr>
                <w:rFonts w:ascii="Times New Roman"/>
                <w:b w:val="false"/>
                <w:i w:val="false"/>
                <w:color w:val="000000"/>
                <w:sz w:val="20"/>
              </w:rPr>
              <w:t>
Мамандығы:</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Орман ағашын жығушы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және сабақтас ғылымдар</w:t>
            </w:r>
          </w:p>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45"/>
          <w:p>
            <w:pPr>
              <w:spacing w:after="20"/>
              <w:ind w:left="20"/>
              <w:jc w:val="both"/>
            </w:pPr>
            <w:r>
              <w:rPr>
                <w:rFonts w:ascii="Times New Roman"/>
                <w:b w:val="false"/>
                <w:i w:val="false"/>
                <w:color w:val="000000"/>
                <w:sz w:val="20"/>
              </w:rPr>
              <w:t>
1) біліктілігі жоғары деңгейлі маман: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бірінші санатты орман шебері лауазымында кемінде үш жыл жұмыс өтілі немесе мамандығы бойынша кемінде бес жыл жұмыс өтілі;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екінші санатты орман шебері лауазымында кемінде екі жыл жұмыс өтілі немесе мамандығы бойынша кемінде төрт жыл жұмыс өтілі;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санатсыз орман шебері лауазымында кемінде бір жыл жұмыс өтілі немесе мамандығы бойынша кемінде үш жыл жұмыс өтілі;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жұмыс өтіліне талап қойылмайды;</w:t>
            </w:r>
          </w:p>
          <w:bookmarkEnd w:id="345"/>
          <w:p>
            <w:pPr>
              <w:spacing w:after="20"/>
              <w:ind w:left="20"/>
              <w:jc w:val="both"/>
            </w:pPr>
            <w:r>
              <w:rPr>
                <w:rFonts w:ascii="Times New Roman"/>
                <w:b w:val="false"/>
                <w:i w:val="false"/>
                <w:color w:val="000000"/>
                <w:sz w:val="20"/>
              </w:rPr>
              <w:t>
2) біліктілігі орта деңгейлі маман: жоғары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біліктілігі орта деңгейдегі бірінші санатты орман шебері лауазымындағы жұмыс өтілі кемінде үш жыл немесе мамандығы бойынша жұмыс өтілі кемінде бес жыл; бірінші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мамандығы бойынша кемінде төрт жыл жұмыс өтілі; екінші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жұмыс өтіліне талап қойылмайды; санатсыз: жалпы орта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46"/>
          <w:p>
            <w:pPr>
              <w:spacing w:after="20"/>
              <w:ind w:left="20"/>
              <w:jc w:val="both"/>
            </w:pPr>
            <w:r>
              <w:rPr>
                <w:rFonts w:ascii="Times New Roman"/>
                <w:b w:val="false"/>
                <w:i w:val="false"/>
                <w:color w:val="000000"/>
                <w:sz w:val="20"/>
              </w:rPr>
              <w:t>
3160-5-001 ерекше қорғалатын табиғи аумақтардың инспекторы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3160-5-004 ормандарды қорғау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3160-5-005 қоршаған ортаны қорғау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3160-5-006 табиғи қорықтарды қорғау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3160-5-009 өсімдіктер мен жануарлар дүниесін қорғау жөніндегі мамандандырылған мекеменің инспекторы</w:t>
            </w:r>
          </w:p>
          <w:p>
            <w:pPr>
              <w:spacing w:after="20"/>
              <w:ind w:left="20"/>
              <w:jc w:val="both"/>
            </w:pPr>
            <w:r>
              <w:rPr>
                <w:rFonts w:ascii="Times New Roman"/>
                <w:b w:val="false"/>
                <w:i w:val="false"/>
                <w:color w:val="000000"/>
                <w:sz w:val="20"/>
              </w:rPr>
              <w:t>
3160-5-010 орман қорғау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жөніндегі іс-шараларды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47"/>
          <w:p>
            <w:pPr>
              <w:spacing w:after="20"/>
              <w:ind w:left="20"/>
              <w:jc w:val="both"/>
            </w:pPr>
            <w:r>
              <w:rPr>
                <w:rFonts w:ascii="Times New Roman"/>
                <w:b w:val="false"/>
                <w:i w:val="false"/>
                <w:color w:val="000000"/>
                <w:sz w:val="20"/>
              </w:rPr>
              <w:t>
1. Айналма жолда орманды қорғау және аң аулау, сондай-ақ орман шаруашылығы, орманды қорғау</w:t>
            </w:r>
          </w:p>
          <w:bookmarkEnd w:id="347"/>
          <w:p>
            <w:pPr>
              <w:spacing w:after="20"/>
              <w:ind w:left="20"/>
              <w:jc w:val="both"/>
            </w:pPr>
            <w:r>
              <w:rPr>
                <w:rFonts w:ascii="Times New Roman"/>
                <w:b w:val="false"/>
                <w:i w:val="false"/>
                <w:color w:val="000000"/>
                <w:sz w:val="20"/>
              </w:rPr>
              <w:t>
2. Ағаш өсіру, өртке қарсы, биотехникалық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48"/>
          <w:p>
            <w:pPr>
              <w:spacing w:after="20"/>
              <w:ind w:left="20"/>
              <w:jc w:val="both"/>
            </w:pPr>
            <w:r>
              <w:rPr>
                <w:rFonts w:ascii="Times New Roman"/>
                <w:b w:val="false"/>
                <w:i w:val="false"/>
                <w:color w:val="000000"/>
                <w:sz w:val="20"/>
              </w:rPr>
              <w:t>
Еңбек функциясы 1:</w:t>
            </w:r>
          </w:p>
          <w:bookmarkEnd w:id="348"/>
          <w:p>
            <w:pPr>
              <w:spacing w:after="20"/>
              <w:ind w:left="20"/>
              <w:jc w:val="both"/>
            </w:pPr>
            <w:r>
              <w:rPr>
                <w:rFonts w:ascii="Times New Roman"/>
                <w:b w:val="false"/>
                <w:i w:val="false"/>
                <w:color w:val="000000"/>
                <w:sz w:val="20"/>
              </w:rPr>
              <w:t>
Айналып өту шегінде орманды қорғауды және аңшылық іс-шараларды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49"/>
          <w:p>
            <w:pPr>
              <w:spacing w:after="20"/>
              <w:ind w:left="20"/>
              <w:jc w:val="both"/>
            </w:pPr>
            <w:r>
              <w:rPr>
                <w:rFonts w:ascii="Times New Roman"/>
                <w:b w:val="false"/>
                <w:i w:val="false"/>
                <w:color w:val="000000"/>
                <w:sz w:val="20"/>
              </w:rPr>
              <w:t>
Дағды 1:</w:t>
            </w:r>
          </w:p>
          <w:bookmarkEnd w:id="349"/>
          <w:p>
            <w:pPr>
              <w:spacing w:after="20"/>
              <w:ind w:left="20"/>
              <w:jc w:val="both"/>
            </w:pPr>
            <w:r>
              <w:rPr>
                <w:rFonts w:ascii="Times New Roman"/>
                <w:b w:val="false"/>
                <w:i w:val="false"/>
                <w:color w:val="000000"/>
                <w:sz w:val="20"/>
              </w:rPr>
              <w:t>
Дайындық жұмыстары және ағаштарды бұтақтардан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50"/>
          <w:p>
            <w:pPr>
              <w:spacing w:after="20"/>
              <w:ind w:left="20"/>
              <w:jc w:val="both"/>
            </w:pPr>
            <w:r>
              <w:rPr>
                <w:rFonts w:ascii="Times New Roman"/>
                <w:b w:val="false"/>
                <w:i w:val="false"/>
                <w:color w:val="000000"/>
                <w:sz w:val="20"/>
              </w:rPr>
              <w:t>
1.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p>
            <w:pPr>
              <w:spacing w:after="20"/>
              <w:ind w:left="20"/>
              <w:jc w:val="both"/>
            </w:pPr>
            <w:r>
              <w:rPr>
                <w:rFonts w:ascii="Times New Roman"/>
                <w:b w:val="false"/>
                <w:i w:val="false"/>
                <w:color w:val="000000"/>
                <w:sz w:val="20"/>
              </w:rPr>
              <w:t>
6. Сүрек дайындауға, мал жаюға, шөп шабуға және орман пайдаланудың түрлерiне құқық беретін құжаттарды зерделейді;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51"/>
          <w:p>
            <w:pPr>
              <w:spacing w:after="20"/>
              <w:ind w:left="20"/>
              <w:jc w:val="both"/>
            </w:pPr>
            <w:r>
              <w:rPr>
                <w:rFonts w:ascii="Times New Roman"/>
                <w:b w:val="false"/>
                <w:i w:val="false"/>
                <w:color w:val="000000"/>
                <w:sz w:val="20"/>
              </w:rPr>
              <w:t>
1.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ормандарында ағаш кесуді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Салық кодексі (орман шаруашылығы заңнамасын бұзғаны үшін айыппұл мөлшерін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шаруашылығы белгілерін орнатудың түрлері мен ережелері (орам мен ағаш кесетін тіректер және т.б.)</w:t>
            </w:r>
          </w:p>
          <w:p>
            <w:pPr>
              <w:spacing w:after="20"/>
              <w:ind w:left="20"/>
              <w:jc w:val="both"/>
            </w:pPr>
            <w:r>
              <w:rPr>
                <w:rFonts w:ascii="Times New Roman"/>
                <w:b w:val="false"/>
                <w:i w:val="false"/>
                <w:color w:val="000000"/>
                <w:sz w:val="20"/>
              </w:rPr>
              <w:t>
5. Жұмыстарды орындау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мойындау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2"/>
          <w:p>
            <w:pPr>
              <w:spacing w:after="20"/>
              <w:ind w:left="20"/>
              <w:jc w:val="both"/>
            </w:pPr>
            <w:r>
              <w:rPr>
                <w:rFonts w:ascii="Times New Roman"/>
                <w:b w:val="false"/>
                <w:i w:val="false"/>
                <w:color w:val="000000"/>
                <w:sz w:val="20"/>
              </w:rPr>
              <w:t>
Дағды 2:</w:t>
            </w:r>
          </w:p>
          <w:bookmarkEnd w:id="352"/>
          <w:p>
            <w:pPr>
              <w:spacing w:after="20"/>
              <w:ind w:left="20"/>
              <w:jc w:val="both"/>
            </w:pPr>
            <w:r>
              <w:rPr>
                <w:rFonts w:ascii="Times New Roman"/>
                <w:b w:val="false"/>
                <w:i w:val="false"/>
                <w:color w:val="000000"/>
                <w:sz w:val="20"/>
              </w:rPr>
              <w:t>
Орман зиянкестері мен ауруларын, орман өрттерін анықтау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53"/>
          <w:p>
            <w:pPr>
              <w:spacing w:after="20"/>
              <w:ind w:left="20"/>
              <w:jc w:val="both"/>
            </w:pPr>
            <w:r>
              <w:rPr>
                <w:rFonts w:ascii="Times New Roman"/>
                <w:b w:val="false"/>
                <w:i w:val="false"/>
                <w:color w:val="000000"/>
                <w:sz w:val="20"/>
              </w:rPr>
              <w:t>
1. Орманға патологиялық бақылау жүргізу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Орман зиянкестері мен ауруларын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Фенологиялық бақылаулар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Орманға патологиялық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зиянкестерімен және ауруларымен күресу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Улы химикаттармен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зиянкестері жәнеауруларымен күресудің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Өртке қарсы профилактикалық 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өрттерін сөндіруге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Орман өрттерін сөндіру кезінде өрт сөндіру құралдары мен жабдықтарын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Зиянды және қауіпті өндірістік факторларға байланысты арнайы киімді, қауіпсіз аяқ киімді, жеке және топтық қорғаудың басқа құралдарын қолдану</w:t>
            </w:r>
          </w:p>
          <w:p>
            <w:pPr>
              <w:spacing w:after="20"/>
              <w:ind w:left="20"/>
              <w:jc w:val="both"/>
            </w:pPr>
            <w:r>
              <w:rPr>
                <w:rFonts w:ascii="Times New Roman"/>
                <w:b w:val="false"/>
                <w:i w:val="false"/>
                <w:color w:val="000000"/>
                <w:sz w:val="20"/>
              </w:rPr>
              <w:t>
12. Жұмысты орындау кезінде еңбекті қорғау және өрт қауіпсіздігі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54"/>
          <w:p>
            <w:pPr>
              <w:spacing w:after="20"/>
              <w:ind w:left="20"/>
              <w:jc w:val="both"/>
            </w:pPr>
            <w:r>
              <w:rPr>
                <w:rFonts w:ascii="Times New Roman"/>
                <w:b w:val="false"/>
                <w:i w:val="false"/>
                <w:color w:val="000000"/>
                <w:sz w:val="20"/>
              </w:rPr>
              <w:t>
1.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Орман зиянкестері мен ауруларымен күресудің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патологиялық мониторинг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өрттерімен күресудің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өрттерін сөндіру тәсілдері.</w:t>
            </w:r>
          </w:p>
          <w:p>
            <w:pPr>
              <w:spacing w:after="20"/>
              <w:ind w:left="20"/>
              <w:jc w:val="both"/>
            </w:pPr>
            <w:r>
              <w:rPr>
                <w:rFonts w:ascii="Times New Roman"/>
                <w:b w:val="false"/>
                <w:i w:val="false"/>
                <w:color w:val="000000"/>
                <w:sz w:val="20"/>
              </w:rPr>
              <w:t>
6. Жұмыстарды орындау кезінде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55"/>
          <w:p>
            <w:pPr>
              <w:spacing w:after="20"/>
              <w:ind w:left="20"/>
              <w:jc w:val="both"/>
            </w:pPr>
            <w:r>
              <w:rPr>
                <w:rFonts w:ascii="Times New Roman"/>
                <w:b w:val="false"/>
                <w:i w:val="false"/>
                <w:color w:val="000000"/>
                <w:sz w:val="20"/>
              </w:rPr>
              <w:t>
Дағды 3:</w:t>
            </w:r>
          </w:p>
          <w:bookmarkEnd w:id="355"/>
          <w:p>
            <w:pPr>
              <w:spacing w:after="20"/>
              <w:ind w:left="20"/>
              <w:jc w:val="both"/>
            </w:pPr>
            <w:r>
              <w:rPr>
                <w:rFonts w:ascii="Times New Roman"/>
                <w:b w:val="false"/>
                <w:i w:val="false"/>
                <w:color w:val="000000"/>
                <w:sz w:val="20"/>
              </w:rPr>
              <w:t>
Ағаш алаңдарын, шабындықтар және жайылымдар мен басқа да ормандарды пайдалануға арналған алаңдарды бөлуге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56"/>
          <w:p>
            <w:pPr>
              <w:spacing w:after="20"/>
              <w:ind w:left="20"/>
              <w:jc w:val="both"/>
            </w:pPr>
            <w:r>
              <w:rPr>
                <w:rFonts w:ascii="Times New Roman"/>
                <w:b w:val="false"/>
                <w:i w:val="false"/>
                <w:color w:val="000000"/>
                <w:sz w:val="20"/>
              </w:rPr>
              <w:t>
1. Кесетін аймақтарды бөлу және салық салу бойынша жұмыстарға қатысу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Кесетін аймақтарды бөлу және салық салу кезінде қолданылатын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шаруашылығының белгілерін орнату (орам және ағаш кесетін тіректер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және уақытша сынақ алаңдарын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кесу жұмыстарында технологиялық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Орманды қосалқы пайдалануды ұйымдастыруға қатысу</w:t>
            </w:r>
          </w:p>
          <w:p>
            <w:pPr>
              <w:spacing w:after="20"/>
              <w:ind w:left="20"/>
              <w:jc w:val="both"/>
            </w:pPr>
            <w:r>
              <w:rPr>
                <w:rFonts w:ascii="Times New Roman"/>
                <w:b w:val="false"/>
                <w:i w:val="false"/>
                <w:color w:val="000000"/>
                <w:sz w:val="20"/>
              </w:rPr>
              <w:t>
7. Рұқсатнама құжаттарына сәйкес мемлекеттік орман қоры алаңдарының дұрыс қолданылуын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57"/>
          <w:p>
            <w:pPr>
              <w:spacing w:after="20"/>
              <w:ind w:left="20"/>
              <w:jc w:val="both"/>
            </w:pPr>
            <w:r>
              <w:rPr>
                <w:rFonts w:ascii="Times New Roman"/>
                <w:b w:val="false"/>
                <w:i w:val="false"/>
                <w:color w:val="000000"/>
                <w:sz w:val="20"/>
              </w:rPr>
              <w:t>
1. Кесу аймақтарын бөлу және салық салу ережелері.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түрлері және орман орналастыру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Кесетін аймақтарды бөлу мен салық салуда қолданылатын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және уақытша сынақ алаңдарын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орналастыру материалдары (картографиялық материалдар, салық салу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Қосалқықолдануды жүргізу ережелері.</w:t>
            </w:r>
          </w:p>
          <w:p>
            <w:pPr>
              <w:spacing w:after="20"/>
              <w:ind w:left="20"/>
              <w:jc w:val="both"/>
            </w:pPr>
            <w:r>
              <w:rPr>
                <w:rFonts w:ascii="Times New Roman"/>
                <w:b w:val="false"/>
                <w:i w:val="false"/>
                <w:color w:val="000000"/>
                <w:sz w:val="20"/>
              </w:rPr>
              <w:t>
7. Ағаш кесу билеті мен орман билеті нысанының қағидалары, оларды есепке алу, сақтау, толтыру және беру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58"/>
          <w:p>
            <w:pPr>
              <w:spacing w:after="20"/>
              <w:ind w:left="20"/>
              <w:jc w:val="both"/>
            </w:pPr>
            <w:r>
              <w:rPr>
                <w:rFonts w:ascii="Times New Roman"/>
                <w:b w:val="false"/>
                <w:i w:val="false"/>
                <w:color w:val="000000"/>
                <w:sz w:val="20"/>
              </w:rPr>
              <w:t>
Еңбек функциясы 2:</w:t>
            </w:r>
          </w:p>
          <w:bookmarkEnd w:id="358"/>
          <w:p>
            <w:pPr>
              <w:spacing w:after="20"/>
              <w:ind w:left="20"/>
              <w:jc w:val="both"/>
            </w:pPr>
            <w:r>
              <w:rPr>
                <w:rFonts w:ascii="Times New Roman"/>
                <w:b w:val="false"/>
                <w:i w:val="false"/>
                <w:color w:val="000000"/>
                <w:sz w:val="20"/>
              </w:rPr>
              <w:t>
Ағаш өсіру, өртке қарсы, биотехникалық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59"/>
          <w:p>
            <w:pPr>
              <w:spacing w:after="20"/>
              <w:ind w:left="20"/>
              <w:jc w:val="both"/>
            </w:pPr>
            <w:r>
              <w:rPr>
                <w:rFonts w:ascii="Times New Roman"/>
                <w:b w:val="false"/>
                <w:i w:val="false"/>
                <w:color w:val="000000"/>
                <w:sz w:val="20"/>
              </w:rPr>
              <w:t>
Дағды 1:</w:t>
            </w:r>
          </w:p>
          <w:bookmarkEnd w:id="359"/>
          <w:p>
            <w:pPr>
              <w:spacing w:after="20"/>
              <w:ind w:left="20"/>
              <w:jc w:val="both"/>
            </w:pPr>
            <w:r>
              <w:rPr>
                <w:rFonts w:ascii="Times New Roman"/>
                <w:b w:val="false"/>
                <w:i w:val="false"/>
                <w:color w:val="000000"/>
                <w:sz w:val="20"/>
              </w:rPr>
              <w:t>
Орман тұқымын отырғызу, себу және жинау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60"/>
          <w:p>
            <w:pPr>
              <w:spacing w:after="20"/>
              <w:ind w:left="20"/>
              <w:jc w:val="both"/>
            </w:pPr>
            <w:r>
              <w:rPr>
                <w:rFonts w:ascii="Times New Roman"/>
                <w:b w:val="false"/>
                <w:i w:val="false"/>
                <w:color w:val="000000"/>
                <w:sz w:val="20"/>
              </w:rPr>
              <w:t>
1.Орман тұқымдарын дайындау және өңдеу.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Қазуға, сұрыптауға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және отырғызу материалын қазу.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Егіс және ағаш отырғызу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Егіс және ағаш отырғызу жұмыстарына арналған құрал-саймандар мен құрылғыларды пайдалану.</w:t>
            </w:r>
          </w:p>
          <w:p>
            <w:pPr>
              <w:spacing w:after="20"/>
              <w:ind w:left="20"/>
              <w:jc w:val="both"/>
            </w:pPr>
            <w:r>
              <w:rPr>
                <w:rFonts w:ascii="Times New Roman"/>
                <w:b w:val="false"/>
                <w:i w:val="false"/>
                <w:color w:val="000000"/>
                <w:sz w:val="20"/>
              </w:rPr>
              <w:t>
5.Егіс және ағаш отырғызу жұмыстарын орындау кезінде еңбекті қорғау және қауіпсіздік техникасы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61"/>
          <w:p>
            <w:pPr>
              <w:spacing w:after="20"/>
              <w:ind w:left="20"/>
              <w:jc w:val="both"/>
            </w:pPr>
            <w:r>
              <w:rPr>
                <w:rFonts w:ascii="Times New Roman"/>
                <w:b w:val="false"/>
                <w:i w:val="false"/>
                <w:color w:val="000000"/>
                <w:sz w:val="20"/>
              </w:rPr>
              <w:t>
1. Орман тұқымдарын дайындау, өңдеу, сақтау және пайдалану сапасына бақылау жүргізу тәртібі.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отырғызу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 сапасына қойылатын талаптар.</w:t>
            </w:r>
          </w:p>
          <w:p>
            <w:pPr>
              <w:spacing w:after="20"/>
              <w:ind w:left="20"/>
              <w:jc w:val="both"/>
            </w:pPr>
            <w:r>
              <w:rPr>
                <w:rFonts w:ascii="Times New Roman"/>
                <w:b w:val="false"/>
                <w:i w:val="false"/>
                <w:color w:val="000000"/>
                <w:sz w:val="20"/>
              </w:rPr>
              <w:t>
4. Егіс және орман отырғызу жұмыстарын орындау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2"/>
          <w:p>
            <w:pPr>
              <w:spacing w:after="20"/>
              <w:ind w:left="20"/>
              <w:jc w:val="both"/>
            </w:pPr>
            <w:r>
              <w:rPr>
                <w:rFonts w:ascii="Times New Roman"/>
                <w:b w:val="false"/>
                <w:i w:val="false"/>
                <w:color w:val="000000"/>
                <w:sz w:val="20"/>
              </w:rPr>
              <w:t>
Жеке құзыреттіліктерге</w:t>
            </w:r>
          </w:p>
          <w:bookmarkEnd w:id="362"/>
          <w:p>
            <w:pPr>
              <w:spacing w:after="20"/>
              <w:ind w:left="20"/>
              <w:jc w:val="both"/>
            </w:pPr>
            <w:r>
              <w:rPr>
                <w:rFonts w:ascii="Times New Roman"/>
                <w:b w:val="false"/>
                <w:i w:val="false"/>
                <w:color w:val="000000"/>
                <w:sz w:val="20"/>
              </w:rPr>
              <w:t>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3"/>
          <w:p>
            <w:pPr>
              <w:spacing w:after="20"/>
              <w:ind w:left="20"/>
              <w:jc w:val="both"/>
            </w:pPr>
            <w:r>
              <w:rPr>
                <w:rFonts w:ascii="Times New Roman"/>
                <w:b w:val="false"/>
                <w:i w:val="false"/>
                <w:color w:val="000000"/>
                <w:sz w:val="20"/>
              </w:rPr>
              <w:t>
Тұлғааралық және коммуникативті мінез-құлық ережелерін сақтау.</w:t>
            </w:r>
          </w:p>
          <w:bookmarkEnd w:id="363"/>
          <w:p>
            <w:pPr>
              <w:spacing w:after="20"/>
              <w:ind w:left="20"/>
              <w:jc w:val="both"/>
            </w:pPr>
            <w:r>
              <w:rPr>
                <w:rFonts w:ascii="Times New Roman"/>
                <w:b w:val="false"/>
                <w:i w:val="false"/>
                <w:color w:val="000000"/>
                <w:sz w:val="20"/>
              </w:rPr>
              <w:t>
Нәтижеге сапалы жұмыс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64"/>
          <w:p>
            <w:pPr>
              <w:spacing w:after="20"/>
              <w:ind w:left="20"/>
              <w:jc w:val="both"/>
            </w:pPr>
            <w:r>
              <w:rPr>
                <w:rFonts w:ascii="Times New Roman"/>
                <w:b w:val="false"/>
                <w:i w:val="false"/>
                <w:color w:val="000000"/>
                <w:sz w:val="20"/>
              </w:rPr>
              <w:t>
СБШ шеңберіндегі басқа</w:t>
            </w:r>
          </w:p>
          <w:bookmarkEnd w:id="364"/>
          <w:p>
            <w:pPr>
              <w:spacing w:after="20"/>
              <w:ind w:left="20"/>
              <w:jc w:val="both"/>
            </w:pPr>
            <w:r>
              <w:rPr>
                <w:rFonts w:ascii="Times New Roman"/>
                <w:b w:val="false"/>
                <w:i w:val="false"/>
                <w:color w:val="000000"/>
                <w:sz w:val="20"/>
              </w:rPr>
              <w:t>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65"/>
          <w:p>
            <w:pPr>
              <w:spacing w:after="20"/>
              <w:ind w:left="20"/>
              <w:jc w:val="both"/>
            </w:pPr>
            <w:r>
              <w:rPr>
                <w:rFonts w:ascii="Times New Roman"/>
                <w:b w:val="false"/>
                <w:i w:val="false"/>
                <w:color w:val="000000"/>
                <w:sz w:val="20"/>
              </w:rPr>
              <w:t>
СБШ деңгейі</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6"/>
          <w:p>
            <w:pPr>
              <w:spacing w:after="20"/>
              <w:ind w:left="20"/>
              <w:jc w:val="both"/>
            </w:pPr>
            <w:r>
              <w:rPr>
                <w:rFonts w:ascii="Times New Roman"/>
                <w:b w:val="false"/>
                <w:i w:val="false"/>
                <w:color w:val="000000"/>
                <w:sz w:val="20"/>
              </w:rPr>
              <w:t>
Кәсіптің атауы</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Техник -таксатор</w:t>
            </w:r>
          </w:p>
          <w:p>
            <w:pPr>
              <w:spacing w:after="20"/>
              <w:ind w:left="20"/>
              <w:jc w:val="both"/>
            </w:pPr>
            <w:r>
              <w:rPr>
                <w:rFonts w:ascii="Times New Roman"/>
                <w:b w:val="false"/>
                <w:i w:val="false"/>
                <w:color w:val="000000"/>
                <w:sz w:val="20"/>
              </w:rPr>
              <w:t>
Орман шебері (орманды қорғау жөніндегі учаскелік мемлекеттік инспектор)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"Техник-санақшы"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Техник-таксатор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67"/>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367"/>
          <w:p>
            <w:pPr>
              <w:spacing w:after="20"/>
              <w:ind w:left="20"/>
              <w:jc w:val="both"/>
            </w:pPr>
            <w:r>
              <w:rPr>
                <w:rFonts w:ascii="Times New Roman"/>
                <w:b w:val="false"/>
                <w:i w:val="false"/>
                <w:color w:val="000000"/>
                <w:sz w:val="20"/>
              </w:rPr>
              <w:t>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 3-бөлімше. Орман орналастыру ұйымдары 2-тарау. Мамандар лауазымдары. Техник-санақшы, 3-параграф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68"/>
          <w:p>
            <w:pPr>
              <w:spacing w:after="20"/>
              <w:ind w:left="20"/>
              <w:jc w:val="both"/>
            </w:pPr>
            <w:r>
              <w:rPr>
                <w:rFonts w:ascii="Times New Roman"/>
                <w:b w:val="false"/>
                <w:i w:val="false"/>
                <w:color w:val="000000"/>
                <w:sz w:val="20"/>
              </w:rPr>
              <w:t>
Білім деңгейі:</w:t>
            </w:r>
          </w:p>
          <w:bookmarkEnd w:id="368"/>
          <w:p>
            <w:pPr>
              <w:spacing w:after="20"/>
              <w:ind w:left="20"/>
              <w:jc w:val="both"/>
            </w:pPr>
            <w:r>
              <w:rPr>
                <w:rFonts w:ascii="Times New Roman"/>
                <w:b w:val="false"/>
                <w:i w:val="false"/>
                <w:color w:val="000000"/>
                <w:sz w:val="20"/>
              </w:rPr>
              <w:t>
орта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69"/>
          <w:p>
            <w:pPr>
              <w:spacing w:after="20"/>
              <w:ind w:left="20"/>
              <w:jc w:val="both"/>
            </w:pPr>
            <w:r>
              <w:rPr>
                <w:rFonts w:ascii="Times New Roman"/>
                <w:b w:val="false"/>
                <w:i w:val="false"/>
                <w:color w:val="000000"/>
                <w:sz w:val="20"/>
              </w:rPr>
              <w:t>
Мамандығы:</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Орман ағашын жығушы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Архитектура</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маман: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техник-таксатор лауазымында жұмыс өтілі кемінде екі жыл;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техник-таксатор лауазымында жұмыс өтілі кемінде екі жыл;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санатсыз техник-таксатор лауазымында жұмыс өтілі кемінде екі жыл; санаты жоқ: орман шаруашылығы сәулет және құрылыс (геодезия және картография, геодезия, кадастр, жерге орналастыру), бау-бақша шаруашылығы, ландшафт дизайны, экология және табиғат қорғау қызметі (түрілері бойынша)(орта арнаулы, орта кәсіптік, ортадан кейінгі) білім немесе қайта даярлаудан өту,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3143-0-005 - Орман өсіруші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пайдалануды зерделеу үшін материалдар мен жабдықтарды дайындау, ормандарды есепке алу мен бағалауды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70"/>
          <w:p>
            <w:pPr>
              <w:spacing w:after="20"/>
              <w:ind w:left="20"/>
              <w:jc w:val="both"/>
            </w:pPr>
            <w:r>
              <w:rPr>
                <w:rFonts w:ascii="Times New Roman"/>
                <w:b w:val="false"/>
                <w:i w:val="false"/>
                <w:color w:val="000000"/>
                <w:sz w:val="20"/>
              </w:rPr>
              <w:t>
1. Ұйымдастырылатын орман кәсіпорнының аумағын ұйымдастыру бойынша түсірілім-Геодезиялық жұмыстарды ұйымдастыру.</w:t>
            </w:r>
          </w:p>
          <w:bookmarkEnd w:id="370"/>
          <w:p>
            <w:pPr>
              <w:spacing w:after="20"/>
              <w:ind w:left="20"/>
              <w:jc w:val="both"/>
            </w:pPr>
            <w:r>
              <w:rPr>
                <w:rFonts w:ascii="Times New Roman"/>
                <w:b w:val="false"/>
                <w:i w:val="false"/>
                <w:color w:val="000000"/>
                <w:sz w:val="20"/>
              </w:rPr>
              <w:t>
2. Кеспеағаштарды бөлу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71"/>
          <w:p>
            <w:pPr>
              <w:spacing w:after="20"/>
              <w:ind w:left="20"/>
              <w:jc w:val="both"/>
            </w:pPr>
            <w:r>
              <w:rPr>
                <w:rFonts w:ascii="Times New Roman"/>
                <w:b w:val="false"/>
                <w:i w:val="false"/>
                <w:color w:val="000000"/>
                <w:sz w:val="20"/>
              </w:rPr>
              <w:t>
Еңбек функциясы 1:</w:t>
            </w:r>
          </w:p>
          <w:bookmarkEnd w:id="371"/>
          <w:p>
            <w:pPr>
              <w:spacing w:after="20"/>
              <w:ind w:left="20"/>
              <w:jc w:val="both"/>
            </w:pPr>
            <w:r>
              <w:rPr>
                <w:rFonts w:ascii="Times New Roman"/>
                <w:b w:val="false"/>
                <w:i w:val="false"/>
                <w:color w:val="000000"/>
                <w:sz w:val="20"/>
              </w:rPr>
              <w:t>
Ұйымдастырылатын орман кәсіпорнының аумағын ұйымдастыру бойынша түсірілім-геодезиялық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таксациялық жұмыстардың жекелеген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72"/>
          <w:p>
            <w:pPr>
              <w:spacing w:after="20"/>
              <w:ind w:left="20"/>
              <w:jc w:val="both"/>
            </w:pPr>
            <w:r>
              <w:rPr>
                <w:rFonts w:ascii="Times New Roman"/>
                <w:b w:val="false"/>
                <w:i w:val="false"/>
                <w:color w:val="000000"/>
                <w:sz w:val="20"/>
              </w:rPr>
              <w:t>
1. Сынақ алаңдарын құруға қатысу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Орналастырылатын объектінің сұлбасын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өсіру жоспарларын, сызбаларын және басқа картографиялық материалдарды құрастыру және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және тоқсандық торларға тіркеу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Бөлінген жерлерді, кварталдарды және объектіні тұтастай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орман алқаағаштарының жоспарларын, сызбалар және картографиялық материалдар жасайды және сызады;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Бағандар және орам желісін планшеттерге түсіреді, телімдердің, орамдардың және жалпы объектінің алқабын есептеп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алқаағаштарының және ормандардың карта-сызбаларының жоспарларын бояу жұмыстарын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 құжатын жасайды және жұмысшылардың далалық орман орналастыру жұмыстарын орындау сапасын қамтамасыз етеді;</w:t>
            </w:r>
          </w:p>
          <w:p>
            <w:pPr>
              <w:spacing w:after="20"/>
              <w:ind w:left="20"/>
              <w:jc w:val="both"/>
            </w:pPr>
            <w:r>
              <w:rPr>
                <w:rFonts w:ascii="Times New Roman"/>
                <w:b w:val="false"/>
                <w:i w:val="false"/>
                <w:color w:val="000000"/>
                <w:sz w:val="20"/>
              </w:rPr>
              <w:t>
9. Жұмысшылармен еңбек қауіпсіздігі және оны қорғау, ормандағы өрт қауіпсіздігі қағидалары бойынша нұсқаулық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3"/>
          <w:p>
            <w:pPr>
              <w:spacing w:after="20"/>
              <w:ind w:left="20"/>
              <w:jc w:val="both"/>
            </w:pPr>
            <w:r>
              <w:rPr>
                <w:rFonts w:ascii="Times New Roman"/>
                <w:b w:val="false"/>
                <w:i w:val="false"/>
                <w:color w:val="000000"/>
                <w:sz w:val="20"/>
              </w:rPr>
              <w:t>
1. Ормандарды жобалау, күзету және қорғау бойынша жоғары органдардың қаулылары, бұйрықтары, нұсқаулықтары және басқа да басшылық материалдары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 құралдар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5. Контурлық таксациялық дешифрлеу.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орналастырылатын орман кәсіпорнының түсірілім-геодезиялық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4"/>
          <w:p>
            <w:pPr>
              <w:spacing w:after="20"/>
              <w:ind w:left="20"/>
              <w:jc w:val="both"/>
            </w:pPr>
            <w:r>
              <w:rPr>
                <w:rFonts w:ascii="Times New Roman"/>
                <w:b w:val="false"/>
                <w:i w:val="false"/>
                <w:color w:val="000000"/>
                <w:sz w:val="20"/>
              </w:rPr>
              <w:t>
1. Алдағы орманды түгендеу бойынша тапсырма жобасын жасауға қатысу</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Кесу көлемін, кварталдық аудан шекараларын тазалауды, санақты бақылау құрылғыларыннақтылау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Орналастырылған орман алқаптарының шекараларын, жазық жақтауларын, ішкі жағдайын, өлшеу сызықтарын түсіруді және қалпына келтіруді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Сауалнама журналы мен түсіру күнделігін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Шекара сызықтарын, кварталдық және көру тораптарын кесу, тазалау және өлшеуді, тіректер мен пикеттерді орнатуды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Геодезиялық деректерді жинауды, табиғатта сәйкестендіруді және аэрофототүсірілімдерде орманның орналастырылған аймағының шекараларын, орман дақылдарын, қопсытуларды, орамдық тазартуларды және басқа да бағдарларды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Геодезиялық мәліметтерді планшеттерге сақтап, оларды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тапсырмасын ресімдеу және жұмысшылардың далалық орман орналастыру жұмыстарының сапасын бақылау</w:t>
            </w:r>
          </w:p>
          <w:p>
            <w:pPr>
              <w:spacing w:after="20"/>
              <w:ind w:left="20"/>
              <w:jc w:val="both"/>
            </w:pPr>
            <w:r>
              <w:rPr>
                <w:rFonts w:ascii="Times New Roman"/>
                <w:b w:val="false"/>
                <w:i w:val="false"/>
                <w:color w:val="000000"/>
                <w:sz w:val="20"/>
              </w:rPr>
              <w:t>
9. Жұмысшылармен еңбекті қорғау, ормандағы өрт қауіпсіздігі ережелері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75"/>
          <w:p>
            <w:pPr>
              <w:spacing w:after="20"/>
              <w:ind w:left="20"/>
              <w:jc w:val="both"/>
            </w:pPr>
            <w:r>
              <w:rPr>
                <w:rFonts w:ascii="Times New Roman"/>
                <w:b w:val="false"/>
                <w:i w:val="false"/>
                <w:color w:val="000000"/>
                <w:sz w:val="20"/>
              </w:rPr>
              <w:t>
1. Орман түсіруде қолданылатын аспаптар мен құралдар.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орналастыру өндірісінің технологиясы және ұйымдастырылуы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Геодезиялық-түсіру жұмыстардың әдістері</w:t>
            </w:r>
          </w:p>
          <w:p>
            <w:pPr>
              <w:spacing w:after="20"/>
              <w:ind w:left="20"/>
              <w:jc w:val="both"/>
            </w:pPr>
            <w:r>
              <w:rPr>
                <w:rFonts w:ascii="Times New Roman"/>
                <w:b w:val="false"/>
                <w:i w:val="false"/>
                <w:color w:val="000000"/>
                <w:sz w:val="20"/>
              </w:rPr>
              <w:t>
5. Еңбекті қорғау және өрт қауіпсіздігі ережелері мен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кеспеағаштарды бөлу бойынша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Ормандарды күзету, қорғау, өсімін молайту және пайдалану жөніндегі жұмыстарды жүргізу үшін орман қоры жерлерінің учаскелерін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77"/>
          <w:p>
            <w:pPr>
              <w:spacing w:after="20"/>
              <w:ind w:left="20"/>
              <w:jc w:val="both"/>
            </w:pPr>
            <w:r>
              <w:rPr>
                <w:rFonts w:ascii="Times New Roman"/>
                <w:b w:val="false"/>
                <w:i w:val="false"/>
                <w:color w:val="000000"/>
                <w:sz w:val="20"/>
              </w:rPr>
              <w:t>
1. Орман ұйымдарының орман шаруашылығы кітаптарынан материалдар іріктейді;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деректерді планшеттерге салады және оларды сызады;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алқаағаштарының жоспарларын, сызбалар және картографиялық материалдар жасайды және сызады;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кесу жұмыстарына арналған технологиялық карталарды оқыңыз.</w:t>
            </w:r>
          </w:p>
          <w:p>
            <w:pPr>
              <w:spacing w:after="20"/>
              <w:ind w:left="20"/>
              <w:jc w:val="both"/>
            </w:pPr>
            <w:r>
              <w:rPr>
                <w:rFonts w:ascii="Times New Roman"/>
                <w:b w:val="false"/>
                <w:i w:val="false"/>
                <w:color w:val="000000"/>
                <w:sz w:val="20"/>
              </w:rPr>
              <w:t>
5. Рұқсат құжаттарына сәйкес мемлекеттік орман қоры учаскелерінің дұрыс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78"/>
          <w:p>
            <w:pPr>
              <w:spacing w:after="20"/>
              <w:ind w:left="20"/>
              <w:jc w:val="both"/>
            </w:pPr>
            <w:r>
              <w:rPr>
                <w:rFonts w:ascii="Times New Roman"/>
                <w:b w:val="false"/>
                <w:i w:val="false"/>
                <w:color w:val="000000"/>
                <w:sz w:val="20"/>
              </w:rPr>
              <w:t>
1.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картография және геоақпараттық жүйелер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қатынастарын реттейтін ҚР нормативтік-құқықтық актілері.</w:t>
            </w:r>
          </w:p>
          <w:p>
            <w:pPr>
              <w:spacing w:after="20"/>
              <w:ind w:left="20"/>
              <w:jc w:val="both"/>
            </w:pPr>
            <w:r>
              <w:rPr>
                <w:rFonts w:ascii="Times New Roman"/>
                <w:b w:val="false"/>
                <w:i w:val="false"/>
                <w:color w:val="000000"/>
                <w:sz w:val="20"/>
              </w:rPr>
              <w:t>
4. Орман қатынастары саласындағы техникалық құжаттаманы ресімдеу жөніндегі ережелер, нұсқаулықтар, бұйрықтар және басқа да басшылық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кеспеағаштарды материалдық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79"/>
          <w:p>
            <w:pPr>
              <w:spacing w:after="20"/>
              <w:ind w:left="20"/>
              <w:jc w:val="both"/>
            </w:pPr>
            <w:r>
              <w:rPr>
                <w:rFonts w:ascii="Times New Roman"/>
                <w:b w:val="false"/>
                <w:i w:val="false"/>
                <w:color w:val="000000"/>
                <w:sz w:val="20"/>
              </w:rPr>
              <w:t>
1. Ағаштарды қайта санақты жүргізу және кесуге тағайындалған ағаштарды тұқымдары мен қалыңдығының сатылары бойынша қайта санақ ведомостерін жасау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2.Биіктік разрядтарын анықтау үшін үлгі ағаштарды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Ағаштарды санақ нәтижелерін өңдеу және кесуге тағайындалған ағаштарды санақ ведомосін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Кеспеағаштарды әртүрлі тәсілдермен санақ</w:t>
            </w:r>
          </w:p>
          <w:p>
            <w:pPr>
              <w:spacing w:after="20"/>
              <w:ind w:left="20"/>
              <w:jc w:val="both"/>
            </w:pPr>
            <w:r>
              <w:rPr>
                <w:rFonts w:ascii="Times New Roman"/>
                <w:b w:val="false"/>
                <w:i w:val="false"/>
                <w:color w:val="000000"/>
                <w:sz w:val="20"/>
              </w:rPr>
              <w:t>
5. Есептеу мәселелерін шешу үшін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80"/>
          <w:p>
            <w:pPr>
              <w:spacing w:after="20"/>
              <w:ind w:left="20"/>
              <w:jc w:val="both"/>
            </w:pPr>
            <w:r>
              <w:rPr>
                <w:rFonts w:ascii="Times New Roman"/>
                <w:b w:val="false"/>
                <w:i w:val="false"/>
                <w:color w:val="000000"/>
                <w:sz w:val="20"/>
              </w:rPr>
              <w:t>
1. Орман шаруашылығы саласында білім.</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3.Орман қатынастары саласындағы техникалық құжаттаманы ресімдеу жөніндегі ережелер, нұсқаулықтар, бұйрықтар және басқа да басшылық материалдар.</w:t>
            </w:r>
          </w:p>
          <w:p>
            <w:pPr>
              <w:spacing w:after="20"/>
              <w:ind w:left="20"/>
              <w:jc w:val="both"/>
            </w:pPr>
            <w:r>
              <w:rPr>
                <w:rFonts w:ascii="Times New Roman"/>
                <w:b w:val="false"/>
                <w:i w:val="false"/>
                <w:color w:val="000000"/>
                <w:sz w:val="20"/>
              </w:rPr>
              <w:t>
4. Еңбекті қорғау және өрт қауіпсіздігі жөніндегі қағидалар.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81"/>
          <w:p>
            <w:pPr>
              <w:spacing w:after="20"/>
              <w:ind w:left="20"/>
              <w:jc w:val="both"/>
            </w:pPr>
            <w:r>
              <w:rPr>
                <w:rFonts w:ascii="Times New Roman"/>
                <w:b w:val="false"/>
                <w:i w:val="false"/>
                <w:color w:val="000000"/>
                <w:sz w:val="20"/>
              </w:rPr>
              <w:t>
Жеке құзыреттіліктерге</w:t>
            </w:r>
          </w:p>
          <w:bookmarkEnd w:id="381"/>
          <w:p>
            <w:pPr>
              <w:spacing w:after="20"/>
              <w:ind w:left="20"/>
              <w:jc w:val="both"/>
            </w:pPr>
            <w:r>
              <w:rPr>
                <w:rFonts w:ascii="Times New Roman"/>
                <w:b w:val="false"/>
                <w:i w:val="false"/>
                <w:color w:val="000000"/>
                <w:sz w:val="20"/>
              </w:rPr>
              <w:t>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82"/>
          <w:p>
            <w:pPr>
              <w:spacing w:after="20"/>
              <w:ind w:left="20"/>
              <w:jc w:val="both"/>
            </w:pPr>
            <w:r>
              <w:rPr>
                <w:rFonts w:ascii="Times New Roman"/>
                <w:b w:val="false"/>
                <w:i w:val="false"/>
                <w:color w:val="000000"/>
                <w:sz w:val="20"/>
              </w:rPr>
              <w:t>
Аналитикалық ойлау қабілеті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83"/>
          <w:p>
            <w:pPr>
              <w:spacing w:after="20"/>
              <w:ind w:left="20"/>
              <w:jc w:val="both"/>
            </w:pPr>
            <w:r>
              <w:rPr>
                <w:rFonts w:ascii="Times New Roman"/>
                <w:b w:val="false"/>
                <w:i w:val="false"/>
                <w:color w:val="000000"/>
                <w:sz w:val="20"/>
              </w:rPr>
              <w:t>
СБШ шеңберіндегі басқа</w:t>
            </w:r>
          </w:p>
          <w:bookmarkEnd w:id="383"/>
          <w:p>
            <w:pPr>
              <w:spacing w:after="20"/>
              <w:ind w:left="20"/>
              <w:jc w:val="both"/>
            </w:pPr>
            <w:r>
              <w:rPr>
                <w:rFonts w:ascii="Times New Roman"/>
                <w:b w:val="false"/>
                <w:i w:val="false"/>
                <w:color w:val="000000"/>
                <w:sz w:val="20"/>
              </w:rPr>
              <w:t>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84"/>
          <w:p>
            <w:pPr>
              <w:spacing w:after="20"/>
              <w:ind w:left="20"/>
              <w:jc w:val="both"/>
            </w:pPr>
            <w:r>
              <w:rPr>
                <w:rFonts w:ascii="Times New Roman"/>
                <w:b w:val="false"/>
                <w:i w:val="false"/>
                <w:color w:val="000000"/>
                <w:sz w:val="20"/>
              </w:rPr>
              <w:t>
СБШ деңгейі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85"/>
          <w:p>
            <w:pPr>
              <w:spacing w:after="20"/>
              <w:ind w:left="20"/>
              <w:jc w:val="both"/>
            </w:pPr>
            <w:r>
              <w:rPr>
                <w:rFonts w:ascii="Times New Roman"/>
                <w:b w:val="false"/>
                <w:i w:val="false"/>
                <w:color w:val="000000"/>
                <w:sz w:val="20"/>
              </w:rPr>
              <w:t>
Кәсіптің атауы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Орман шебері (орманды қорғау жөніндегі учаскелік мемлекеттік инспектор)</w:t>
            </w:r>
          </w:p>
          <w:p>
            <w:pPr>
              <w:spacing w:after="20"/>
              <w:ind w:left="20"/>
              <w:jc w:val="both"/>
            </w:pPr>
            <w:r>
              <w:rPr>
                <w:rFonts w:ascii="Times New Roman"/>
                <w:b w:val="false"/>
                <w:i w:val="false"/>
                <w:color w:val="000000"/>
                <w:sz w:val="20"/>
              </w:rPr>
              <w:t>
Инженер лесопатолог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"Орман шебері"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(орманды қорғау жөніндегі учаскелік мемлекеттік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86"/>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386"/>
          <w:p>
            <w:pPr>
              <w:spacing w:after="20"/>
              <w:ind w:left="20"/>
              <w:jc w:val="both"/>
            </w:pPr>
            <w:r>
              <w:rPr>
                <w:rFonts w:ascii="Times New Roman"/>
                <w:b w:val="false"/>
                <w:i w:val="false"/>
                <w:color w:val="000000"/>
                <w:sz w:val="20"/>
              </w:rPr>
              <w:t>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 2-тарау. Мамандар лауазымдары 6-параграф. Орман (учаске)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87"/>
          <w:p>
            <w:pPr>
              <w:spacing w:after="20"/>
              <w:ind w:left="20"/>
              <w:jc w:val="both"/>
            </w:pPr>
            <w:r>
              <w:rPr>
                <w:rFonts w:ascii="Times New Roman"/>
                <w:b w:val="false"/>
                <w:i w:val="false"/>
                <w:color w:val="000000"/>
                <w:sz w:val="20"/>
              </w:rPr>
              <w:t>
Білім деңгейі:</w:t>
            </w:r>
          </w:p>
          <w:bookmarkEnd w:id="387"/>
          <w:p>
            <w:pPr>
              <w:spacing w:after="20"/>
              <w:ind w:left="20"/>
              <w:jc w:val="both"/>
            </w:pPr>
            <w:r>
              <w:rPr>
                <w:rFonts w:ascii="Times New Roman"/>
                <w:b w:val="false"/>
                <w:i w:val="false"/>
                <w:color w:val="000000"/>
                <w:sz w:val="20"/>
              </w:rPr>
              <w:t>
послевузовское образование (докторантура PhD, ученая степень доктора PhD, степень доктора PhD по профилю, кандидата наук, доктора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88"/>
          <w:p>
            <w:pPr>
              <w:spacing w:after="20"/>
              <w:ind w:left="20"/>
              <w:jc w:val="both"/>
            </w:pPr>
            <w:r>
              <w:rPr>
                <w:rFonts w:ascii="Times New Roman"/>
                <w:b w:val="false"/>
                <w:i w:val="false"/>
                <w:color w:val="000000"/>
                <w:sz w:val="20"/>
              </w:rPr>
              <w:t>
Мамандығы:</w:t>
            </w:r>
          </w:p>
          <w:bookmarkEnd w:id="388"/>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89"/>
          <w:p>
            <w:pPr>
              <w:spacing w:after="20"/>
              <w:ind w:left="20"/>
              <w:jc w:val="both"/>
            </w:pPr>
            <w:r>
              <w:rPr>
                <w:rFonts w:ascii="Times New Roman"/>
                <w:b w:val="false"/>
                <w:i w:val="false"/>
                <w:color w:val="000000"/>
                <w:sz w:val="20"/>
              </w:rPr>
              <w:t>
1) біліктілігі жоғары деңгейлі маман: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389"/>
          <w:p>
            <w:pPr>
              <w:spacing w:after="20"/>
              <w:ind w:left="20"/>
              <w:jc w:val="both"/>
            </w:pPr>
            <w:r>
              <w:rPr>
                <w:rFonts w:ascii="Times New Roman"/>
                <w:b w:val="false"/>
                <w:i w:val="false"/>
                <w:color w:val="000000"/>
                <w:sz w:val="20"/>
              </w:rPr>
              <w:t>
2) біліктілігі орта деңгейлі маман: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1310-2-009 орман питомнигінің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ұтымды пайдалану, қорғау және қорғау, молықтыру және өсіру бойынша учаскеде жұмыстардың барлық түрлерін орындауды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90"/>
          <w:p>
            <w:pPr>
              <w:spacing w:after="20"/>
              <w:ind w:left="20"/>
              <w:jc w:val="both"/>
            </w:pPr>
            <w:r>
              <w:rPr>
                <w:rFonts w:ascii="Times New Roman"/>
                <w:b w:val="false"/>
                <w:i w:val="false"/>
                <w:color w:val="000000"/>
                <w:sz w:val="20"/>
              </w:rPr>
              <w:t>
1.Ормандарды ұтымды пайдалану, қорғау және қорғау, молықтыру және өсіру, олардың өнімділігін арттыру жөніндегі жұмыстарды ұйымдастыру.</w:t>
            </w:r>
          </w:p>
          <w:bookmarkEnd w:id="390"/>
          <w:p>
            <w:pPr>
              <w:spacing w:after="20"/>
              <w:ind w:left="20"/>
              <w:jc w:val="both"/>
            </w:pPr>
            <w:r>
              <w:rPr>
                <w:rFonts w:ascii="Times New Roman"/>
                <w:b w:val="false"/>
                <w:i w:val="false"/>
                <w:color w:val="000000"/>
                <w:sz w:val="20"/>
              </w:rPr>
              <w:t>
2. Орманның су қорғау, қорғау, климатты реттеу, санитарлық-гигиеналық қасиеттерін күшейту жөніндегі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Ормандарды тиімді пайдалану, күзету және қорғау, көбейту және өсіру және олардың өнімділігін арттыру жөніндегі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91"/>
          <w:p>
            <w:pPr>
              <w:spacing w:after="20"/>
              <w:ind w:left="20"/>
              <w:jc w:val="both"/>
            </w:pPr>
            <w:r>
              <w:rPr>
                <w:rFonts w:ascii="Times New Roman"/>
                <w:b w:val="false"/>
                <w:i w:val="false"/>
                <w:color w:val="000000"/>
                <w:sz w:val="20"/>
              </w:rPr>
              <w:t>
1-дағды:</w:t>
            </w:r>
          </w:p>
          <w:bookmarkEnd w:id="391"/>
          <w:p>
            <w:pPr>
              <w:spacing w:after="20"/>
              <w:ind w:left="20"/>
              <w:jc w:val="both"/>
            </w:pPr>
            <w:r>
              <w:rPr>
                <w:rFonts w:ascii="Times New Roman"/>
                <w:b w:val="false"/>
                <w:i w:val="false"/>
                <w:color w:val="000000"/>
                <w:sz w:val="20"/>
              </w:rPr>
              <w:t>
Негізгі және аралық пайдалану үшін ағаш кесу, басқа кесу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92"/>
          <w:p>
            <w:pPr>
              <w:spacing w:after="20"/>
              <w:ind w:left="20"/>
              <w:jc w:val="both"/>
            </w:pPr>
            <w:r>
              <w:rPr>
                <w:rFonts w:ascii="Times New Roman"/>
                <w:b w:val="false"/>
                <w:i w:val="false"/>
                <w:color w:val="000000"/>
                <w:sz w:val="20"/>
              </w:rPr>
              <w:t>
1. Орман пайдаланудың барлық түрлерін, ағаш кесу қорын жоспарлауды, бөлуді және дайындауды, орман қорын нығайтуға қажетті материалдарды дайындауды ұйымдастыру.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Ағаш кесу және орман босату құқығына ағаш кесу билеттерін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қайталама пайдаланудың барлық түрлеріне билеттер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кесу қорын бөлу және орманды қайталама пайдалану үшін жиынтық құжаттаманы, орманды, орман қорын тұтыну, шығын туралы есеп кітаптарын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орналастырудың өндірістік-қаржылық жоспарын және жедел-күнтізбелік жоспарларын дайындауға, ормандарда өрттің алдын алу бойынша іс-шараларды әзірлеуге және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сараптама жасауды, жабдықтың жай-күйі мен пайдаланылуын қадағалауды және бақылауды жүзеге асыру.</w:t>
            </w:r>
          </w:p>
          <w:p>
            <w:pPr>
              <w:spacing w:after="20"/>
              <w:ind w:left="20"/>
              <w:jc w:val="both"/>
            </w:pPr>
            <w:r>
              <w:rPr>
                <w:rFonts w:ascii="Times New Roman"/>
                <w:b w:val="false"/>
                <w:i w:val="false"/>
                <w:color w:val="000000"/>
                <w:sz w:val="20"/>
              </w:rPr>
              <w:t>
7. Белгіленген талаптардың, қолданыстағы нормалардың, ережелер мен стандарттардың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93"/>
          <w:p>
            <w:pPr>
              <w:spacing w:after="20"/>
              <w:ind w:left="20"/>
              <w:jc w:val="both"/>
            </w:pPr>
            <w:r>
              <w:rPr>
                <w:rFonts w:ascii="Times New Roman"/>
                <w:b w:val="false"/>
                <w:i w:val="false"/>
                <w:color w:val="000000"/>
                <w:sz w:val="20"/>
              </w:rPr>
              <w:t>
1. Қазақстан Республикасының Орман кодексі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қорғалатын табиғи аумақтар және мемлекеттік табиғи-қорық қорының объектілері саласындағы; жануарлар дүниесін қорғау, өсімін молайту және пайдалану саласындағы; өсімдіктер дүниесін қорғау, қалпына келтіру және пайдалану саласындағы заңнамалар.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шаруашылығының өндірістік-шаруашылық қызметіне қатысты қаулылар, бұйрықтар, нұсқаулар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аймақтарын бөлу және санау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ормандарында орман кесу, ағаш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аумақтың шекаралары және оған кіретін айналма жолдар</w:t>
            </w:r>
          </w:p>
          <w:p>
            <w:pPr>
              <w:spacing w:after="20"/>
              <w:ind w:left="20"/>
              <w:jc w:val="both"/>
            </w:pPr>
            <w:r>
              <w:rPr>
                <w:rFonts w:ascii="Times New Roman"/>
                <w:b w:val="false"/>
                <w:i w:val="false"/>
                <w:color w:val="000000"/>
                <w:sz w:val="20"/>
              </w:rPr>
              <w:t>
8. Орман шаруашылығындағы жұмыс ставкалары мен бағалары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4"/>
          <w:p>
            <w:pPr>
              <w:spacing w:after="20"/>
              <w:ind w:left="20"/>
              <w:jc w:val="both"/>
            </w:pPr>
            <w:r>
              <w:rPr>
                <w:rFonts w:ascii="Times New Roman"/>
                <w:b w:val="false"/>
                <w:i w:val="false"/>
                <w:color w:val="000000"/>
                <w:sz w:val="20"/>
              </w:rPr>
              <w:t>
2-дағды:</w:t>
            </w:r>
          </w:p>
          <w:bookmarkEnd w:id="394"/>
          <w:p>
            <w:pPr>
              <w:spacing w:after="20"/>
              <w:ind w:left="20"/>
              <w:jc w:val="both"/>
            </w:pPr>
            <w:r>
              <w:rPr>
                <w:rFonts w:ascii="Times New Roman"/>
                <w:b w:val="false"/>
                <w:i w:val="false"/>
                <w:color w:val="000000"/>
                <w:sz w:val="20"/>
              </w:rPr>
              <w:t>
Орман тұқым шаруашылығы, отырғызу материалын өсіру, ормандарды қалпына келтіру бойынша жұмыстардың орындалуын қамтамасыз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95"/>
          <w:p>
            <w:pPr>
              <w:spacing w:after="20"/>
              <w:ind w:left="20"/>
              <w:jc w:val="both"/>
            </w:pPr>
            <w:r>
              <w:rPr>
                <w:rFonts w:ascii="Times New Roman"/>
                <w:b w:val="false"/>
                <w:i w:val="false"/>
                <w:color w:val="000000"/>
                <w:sz w:val="20"/>
              </w:rPr>
              <w:t>
1. Орман тұқымдарын сатып алуға және өңдеуге тікелей қатысу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Көгалдандыру материалын қазуға, сұрыптауға, тасымалдауға, қайта отырғызуғатікелей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Егіс және орман отырғызу жұмыстарына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4.Егу және орман отырғызу жұмыстары үшін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машиналардың, механизмдер мен құралдардың дұрыстығы мен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дақылдарын техникалық қабылдау мен түгендеуге қатысу</w:t>
            </w:r>
          </w:p>
          <w:p>
            <w:pPr>
              <w:spacing w:after="20"/>
              <w:ind w:left="20"/>
              <w:jc w:val="both"/>
            </w:pPr>
            <w:r>
              <w:rPr>
                <w:rFonts w:ascii="Times New Roman"/>
                <w:b w:val="false"/>
                <w:i w:val="false"/>
                <w:color w:val="000000"/>
                <w:sz w:val="20"/>
              </w:rPr>
              <w:t>
7. Орман дақылдарын орман алқабына ауыстыруға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6"/>
          <w:p>
            <w:pPr>
              <w:spacing w:after="20"/>
              <w:ind w:left="20"/>
              <w:jc w:val="both"/>
            </w:pPr>
            <w:r>
              <w:rPr>
                <w:rFonts w:ascii="Times New Roman"/>
                <w:b w:val="false"/>
                <w:i w:val="false"/>
                <w:color w:val="000000"/>
                <w:sz w:val="20"/>
              </w:rPr>
              <w:t>
1.Орман тұқымын жинау ережелері мен әдістері</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Орман тұқымын өңдеу және сақтау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питомнигінде егу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Қолмен отырғызу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отырғызу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шаруашылығындағы ормандарды қалпына келтіру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өсіру технологиясы бойынша орындалатын жұмыс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өсіру жұмыстарын орындау кезінде қолданылатын механикаландыру құралдары</w:t>
            </w:r>
          </w:p>
          <w:p>
            <w:pPr>
              <w:spacing w:after="20"/>
              <w:ind w:left="20"/>
              <w:jc w:val="both"/>
            </w:pPr>
            <w:r>
              <w:rPr>
                <w:rFonts w:ascii="Times New Roman"/>
                <w:b w:val="false"/>
                <w:i w:val="false"/>
                <w:color w:val="000000"/>
                <w:sz w:val="20"/>
              </w:rPr>
              <w:t>
9. Орман өсіру жұмыстарын орындау кезіндегі еңбекті қорғау және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97"/>
          <w:p>
            <w:pPr>
              <w:spacing w:after="20"/>
              <w:ind w:left="20"/>
              <w:jc w:val="both"/>
            </w:pPr>
            <w:r>
              <w:rPr>
                <w:rFonts w:ascii="Times New Roman"/>
                <w:b w:val="false"/>
                <w:i w:val="false"/>
                <w:color w:val="000000"/>
                <w:sz w:val="20"/>
              </w:rPr>
              <w:t>
2-еңбек функциясы:</w:t>
            </w:r>
          </w:p>
          <w:bookmarkEnd w:id="397"/>
          <w:p>
            <w:pPr>
              <w:spacing w:after="20"/>
              <w:ind w:left="20"/>
              <w:jc w:val="both"/>
            </w:pPr>
            <w:r>
              <w:rPr>
                <w:rFonts w:ascii="Times New Roman"/>
                <w:b w:val="false"/>
                <w:i w:val="false"/>
                <w:color w:val="000000"/>
                <w:sz w:val="20"/>
              </w:rPr>
              <w:t>
Суды қорғауды күшейту, қорғау, климаттық бақылау, санитарлық-гигиеналық және басқа да пайдалы табиғи қасиеттер бойынша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Мемлекеттік орман қоры аумағында жанама орман пайдалануды ұйымдастыру және жүзеге асыру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8"/>
          <w:p>
            <w:pPr>
              <w:spacing w:after="20"/>
              <w:ind w:left="20"/>
              <w:jc w:val="both"/>
            </w:pPr>
            <w:r>
              <w:rPr>
                <w:rFonts w:ascii="Times New Roman"/>
                <w:b w:val="false"/>
                <w:i w:val="false"/>
                <w:color w:val="000000"/>
                <w:sz w:val="20"/>
              </w:rPr>
              <w:t>
1. Орманды қайталама пайдалануды ұйымдастыру және қатысу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орман қоры учаскелерін аңшылық шаруашылығы қажеттіліктері үшін пайдалануды ұйымдастыру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мақсатта мемлекеттік орман қорының жер учаскелерін пайдалануды ұйымдастыру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орман қорының жер учаскелерін мәдени-сауықтыру, рекреациялық, туристік және спорттық мақсаттарда пайдалануды ұйымдастыру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пайдаланушылар орманды қайталама пайдалану кезінде орындалған жұмыстардың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p>
            <w:pPr>
              <w:spacing w:after="20"/>
              <w:ind w:left="20"/>
              <w:jc w:val="both"/>
            </w:pPr>
            <w:r>
              <w:rPr>
                <w:rFonts w:ascii="Times New Roman"/>
                <w:b w:val="false"/>
                <w:i w:val="false"/>
                <w:color w:val="000000"/>
                <w:sz w:val="20"/>
              </w:rPr>
              <w:t>
7. Ұзақ мерзімді орман пайдалануға бекітілген ормандарды қорғаудың жай-күйін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99"/>
          <w:p>
            <w:pPr>
              <w:spacing w:after="20"/>
              <w:ind w:left="20"/>
              <w:jc w:val="both"/>
            </w:pPr>
            <w:r>
              <w:rPr>
                <w:rFonts w:ascii="Times New Roman"/>
                <w:b w:val="false"/>
                <w:i w:val="false"/>
                <w:color w:val="000000"/>
                <w:sz w:val="20"/>
              </w:rPr>
              <w:t>
1. Қайталама пайдалану түрлері (шабындық, мал жаю, марал өсіру, аң өсіру, омарта және омарта орналастыру, бау-бақша өсіру, бақша өсіру және басқа ауылшаруашылық дақылдарын өсіру, дәрілік өсімдіктер мен техникалық шикізаттарды, жабайы жемістерді, жаңғақтарды дайындау және жинау,саңырауқұлақтар, жидектер және басқа да азық-түлік өнімдері, мүк, орман қабаты және құлаған жапырақтар, қамыс).</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орман пайдалануды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қайталама пайдалануға арналған құжаттама (Орман билеті)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орман қорының учаскелерін аңшылық шаруашылығы қажеттіліктері үшін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орман қорының учаскелерін ғылыми-зерттеу мақсатында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орман қоры учаскелерін мәдени-сауықтыру, туристік және спорттық мақсаттарда пайдалану ережелері</w:t>
            </w:r>
          </w:p>
          <w:p>
            <w:pPr>
              <w:spacing w:after="20"/>
              <w:ind w:left="20"/>
              <w:jc w:val="both"/>
            </w:pPr>
            <w:r>
              <w:rPr>
                <w:rFonts w:ascii="Times New Roman"/>
                <w:b w:val="false"/>
                <w:i w:val="false"/>
                <w:color w:val="000000"/>
                <w:sz w:val="20"/>
              </w:rPr>
              <w:t>
7. Мемлекеттік орман қоры аумағында шөп шабу және мал жаю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00"/>
          <w:p>
            <w:pPr>
              <w:spacing w:after="20"/>
              <w:ind w:left="20"/>
              <w:jc w:val="both"/>
            </w:pPr>
            <w:r>
              <w:rPr>
                <w:rFonts w:ascii="Times New Roman"/>
                <w:b w:val="false"/>
                <w:i w:val="false"/>
                <w:color w:val="000000"/>
                <w:sz w:val="20"/>
              </w:rPr>
              <w:t>
Дағды 2:</w:t>
            </w:r>
          </w:p>
          <w:bookmarkEnd w:id="400"/>
          <w:p>
            <w:pPr>
              <w:spacing w:after="20"/>
              <w:ind w:left="20"/>
              <w:jc w:val="both"/>
            </w:pPr>
            <w:r>
              <w:rPr>
                <w:rFonts w:ascii="Times New Roman"/>
                <w:b w:val="false"/>
                <w:i w:val="false"/>
                <w:color w:val="000000"/>
                <w:sz w:val="20"/>
              </w:rPr>
              <w:t>
Орманды өрттен, зиянкестер мен аурулардан, орманды заңсыз кесуден қорғау жұмыстарын орындау, басқа заң бұзудан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1"/>
          <w:p>
            <w:pPr>
              <w:spacing w:after="20"/>
              <w:ind w:left="20"/>
              <w:jc w:val="both"/>
            </w:pPr>
            <w:r>
              <w:rPr>
                <w:rFonts w:ascii="Times New Roman"/>
                <w:b w:val="false"/>
                <w:i w:val="false"/>
                <w:color w:val="000000"/>
                <w:sz w:val="20"/>
              </w:rPr>
              <w:t>
1. Орманға патологиялық бақылау жүргізу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Орман зиянкестері мен ауруларын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зиянкестерімен және ауруларымен күресу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зиянкестері және ауруларымен күресудің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Өртке қарсы профилактикалық 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өрттерін сөндіруге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өрттерін сөндіру кезінде өрт сөндіру құралдары мен жабдықтарын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кезінде еңбекті қорғау және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Айналма жолдарды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Айналма жолдарды тексеруді қолданыстағы нұсқаулықтары мен ережелеріне сәйкес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Орманшылардың, уақытша өрт сөндірушілердің және өрт сөндіру бригадаларының өздеріне жүктелген міндеттердің уақытылы және дәл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Орман шаруашылығының аумағында жұмыс істейтін барлық ағаш кесетін және өздігінен дайындайтын басқа кәсіпорындармен дайын тұрған ағаштарды босату, ағаш кесу, орманды қайталама пайдалану, ормандағы өрт қауіпсіздігі және санитарлық ережелердің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Жұмысшылардың жұмыс учаскесінде еңбек тәртібін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Рұқсатнамаға сәйкес МОҚ учаскелерінің дұрыс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Орманшылар мен жұмысшыларға өндірістік нұсқау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Орман бұзушылықтары туралы хаттамалар жасау, орманшылардың оларды ресімдеуінің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Орманшыны бір мезгілде хабардар ете отырып, шаралар қабылдау және орман өрттерін жоюға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Заттарды тексеру, сондай-ақ құқық бұзушылардан орман және аңшылық өнімдерін тәркілеу, бұзу құралдары мен оларға арналған құжаттарды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Орманшының атынан экспедициялар мен партияларға орман орналастыру және жобалау-іздестіру жұмыстарын жүзеге асыруға көмек көрсету</w:t>
            </w:r>
          </w:p>
          <w:p>
            <w:pPr>
              <w:spacing w:after="20"/>
              <w:ind w:left="20"/>
              <w:jc w:val="both"/>
            </w:pPr>
            <w:r>
              <w:rPr>
                <w:rFonts w:ascii="Times New Roman"/>
                <w:b w:val="false"/>
                <w:i w:val="false"/>
                <w:color w:val="000000"/>
                <w:sz w:val="20"/>
              </w:rPr>
              <w:t>
20. Халық арасында ормандарды күзету, қорғау және ормандарды пайдалану мен қалпына келтіру тәртібі туралы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02"/>
          <w:p>
            <w:pPr>
              <w:spacing w:after="20"/>
              <w:ind w:left="20"/>
              <w:jc w:val="both"/>
            </w:pPr>
            <w:r>
              <w:rPr>
                <w:rFonts w:ascii="Times New Roman"/>
                <w:b w:val="false"/>
                <w:i w:val="false"/>
                <w:color w:val="000000"/>
                <w:sz w:val="20"/>
              </w:rPr>
              <w:t>
1. Орманның негізгі зиянкестері мен аурулары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Орман зиянкестері және ауруларымен күресудің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патологиялық бақылауы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 зиянкестерімен және ауруларымен күресу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өрттерінің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өрттерін сөндіру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өрттерімен күресудің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Өртті механикаландыру құралдары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кезіндегі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10. Барлық өртке қарсы құрылымдардың, су қоймаларының және байланыс орындарының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03"/>
          <w:p>
            <w:pPr>
              <w:spacing w:after="20"/>
              <w:ind w:left="20"/>
              <w:jc w:val="both"/>
            </w:pPr>
            <w:r>
              <w:rPr>
                <w:rFonts w:ascii="Times New Roman"/>
                <w:b w:val="false"/>
                <w:i w:val="false"/>
                <w:color w:val="000000"/>
                <w:sz w:val="20"/>
              </w:rPr>
              <w:t>
Жеке құзыреттіліктерге</w:t>
            </w:r>
          </w:p>
          <w:bookmarkEnd w:id="403"/>
          <w:p>
            <w:pPr>
              <w:spacing w:after="20"/>
              <w:ind w:left="20"/>
              <w:jc w:val="both"/>
            </w:pPr>
            <w:r>
              <w:rPr>
                <w:rFonts w:ascii="Times New Roman"/>
                <w:b w:val="false"/>
                <w:i w:val="false"/>
                <w:color w:val="000000"/>
                <w:sz w:val="20"/>
              </w:rPr>
              <w:t>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04"/>
          <w:p>
            <w:pPr>
              <w:spacing w:after="20"/>
              <w:ind w:left="20"/>
              <w:jc w:val="both"/>
            </w:pPr>
            <w:r>
              <w:rPr>
                <w:rFonts w:ascii="Times New Roman"/>
                <w:b w:val="false"/>
                <w:i w:val="false"/>
                <w:color w:val="000000"/>
                <w:sz w:val="20"/>
              </w:rPr>
              <w:t>
Нәтижеге сапалы жұмыс жасаңыз.</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Жұмыс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05"/>
          <w:p>
            <w:pPr>
              <w:spacing w:after="20"/>
              <w:ind w:left="20"/>
              <w:jc w:val="both"/>
            </w:pPr>
            <w:r>
              <w:rPr>
                <w:rFonts w:ascii="Times New Roman"/>
                <w:b w:val="false"/>
                <w:i w:val="false"/>
                <w:color w:val="000000"/>
                <w:sz w:val="20"/>
              </w:rPr>
              <w:t>
СБШ шеңберіндегі басқа</w:t>
            </w:r>
          </w:p>
          <w:bookmarkEnd w:id="405"/>
          <w:p>
            <w:pPr>
              <w:spacing w:after="20"/>
              <w:ind w:left="20"/>
              <w:jc w:val="both"/>
            </w:pPr>
            <w:r>
              <w:rPr>
                <w:rFonts w:ascii="Times New Roman"/>
                <w:b w:val="false"/>
                <w:i w:val="false"/>
                <w:color w:val="000000"/>
                <w:sz w:val="20"/>
              </w:rPr>
              <w:t>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6"/>
          <w:p>
            <w:pPr>
              <w:spacing w:after="20"/>
              <w:ind w:left="20"/>
              <w:jc w:val="both"/>
            </w:pPr>
            <w:r>
              <w:rPr>
                <w:rFonts w:ascii="Times New Roman"/>
                <w:b w:val="false"/>
                <w:i w:val="false"/>
                <w:color w:val="000000"/>
                <w:sz w:val="20"/>
              </w:rPr>
              <w:t>
СБШ деңгейі</w:t>
            </w:r>
          </w:p>
          <w:bookmarkEnd w:id="406"/>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7"/>
          <w:p>
            <w:pPr>
              <w:spacing w:after="20"/>
              <w:ind w:left="20"/>
              <w:jc w:val="both"/>
            </w:pPr>
            <w:r>
              <w:rPr>
                <w:rFonts w:ascii="Times New Roman"/>
                <w:b w:val="false"/>
                <w:i w:val="false"/>
                <w:color w:val="000000"/>
                <w:sz w:val="20"/>
              </w:rPr>
              <w:t>
Кәсіптің атауы</w:t>
            </w:r>
          </w:p>
          <w:bookmarkEnd w:id="407"/>
          <w:p>
            <w:pPr>
              <w:spacing w:after="20"/>
              <w:ind w:left="20"/>
              <w:jc w:val="both"/>
            </w:pPr>
            <w:r>
              <w:rPr>
                <w:rFonts w:ascii="Times New Roman"/>
                <w:b w:val="false"/>
                <w:i w:val="false"/>
                <w:color w:val="000000"/>
                <w:sz w:val="20"/>
              </w:rPr>
              <w:t>
Орман шаруашылығының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"Орман шаруашылығы инженері" кәсіптік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08"/>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w:t>
            </w:r>
            <w:r>
              <w:rPr>
                <w:rFonts w:ascii="Times New Roman"/>
                <w:b w:val="false"/>
                <w:i w:val="false"/>
                <w:color w:val="000000"/>
                <w:sz w:val="20"/>
              </w:rPr>
              <w:t>бұйрығы</w:t>
            </w:r>
            <w:r>
              <w:rPr>
                <w:rFonts w:ascii="Times New Roman"/>
                <w:b w:val="false"/>
                <w:i w:val="false"/>
                <w:color w:val="000000"/>
                <w:sz w:val="20"/>
              </w:rPr>
              <w:t>.</w:t>
            </w:r>
          </w:p>
          <w:bookmarkEnd w:id="408"/>
          <w:p>
            <w:pPr>
              <w:spacing w:after="20"/>
              <w:ind w:left="20"/>
              <w:jc w:val="both"/>
            </w:pPr>
            <w:r>
              <w:rPr>
                <w:rFonts w:ascii="Times New Roman"/>
                <w:b w:val="false"/>
                <w:i w:val="false"/>
                <w:color w:val="000000"/>
                <w:sz w:val="20"/>
              </w:rPr>
              <w:t>
4 бөлім. Мамандандырылған ұйымдардың басшылары мен мамандары лауазымдарының біліктілік сипаттамалары 3-бөлімше. Орман орналастыру ұйымдары. 2-тарау. Мамандар лауазымдары. шаруашылығы инженері,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09"/>
          <w:p>
            <w:pPr>
              <w:spacing w:after="20"/>
              <w:ind w:left="20"/>
              <w:jc w:val="both"/>
            </w:pPr>
            <w:r>
              <w:rPr>
                <w:rFonts w:ascii="Times New Roman"/>
                <w:b w:val="false"/>
                <w:i w:val="false"/>
                <w:color w:val="000000"/>
                <w:sz w:val="20"/>
              </w:rPr>
              <w:t>
Білім деңгейі:</w:t>
            </w:r>
          </w:p>
          <w:bookmarkEnd w:id="4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10"/>
          <w:p>
            <w:pPr>
              <w:spacing w:after="20"/>
              <w:ind w:left="20"/>
              <w:jc w:val="both"/>
            </w:pPr>
            <w:r>
              <w:rPr>
                <w:rFonts w:ascii="Times New Roman"/>
                <w:b w:val="false"/>
                <w:i w:val="false"/>
                <w:color w:val="000000"/>
                <w:sz w:val="20"/>
              </w:rPr>
              <w:t>
Мамандығы:</w:t>
            </w:r>
          </w:p>
          <w:bookmarkEnd w:id="410"/>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11"/>
          <w:p>
            <w:pPr>
              <w:spacing w:after="20"/>
              <w:ind w:left="20"/>
              <w:jc w:val="both"/>
            </w:pPr>
            <w:r>
              <w:rPr>
                <w:rFonts w:ascii="Times New Roman"/>
                <w:b w:val="false"/>
                <w:i w:val="false"/>
                <w:color w:val="000000"/>
                <w:sz w:val="20"/>
              </w:rPr>
              <w:t>
1) біліктілігі жоғары деңгейлі маман: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бірінші санатты инженер лауазымында жұмыс өтілі кемінде үш жыл немесе бейіні бойынша ұйымда жұмыс өтілі кемінде үш жыл;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екінші санатты инженер лауазымында жұмыс өтілі кемінде екі жыл немесе бейіні бойынша ұйымда а жұмыс өтілі кемінде екі жыл;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инженер лауазымында жұмыс өтілі кемінде бір жыл бейіні бойынша ұйымда жұмыс өтілі кемінде бір жыл;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жұмыс өтіліне талап қойылмайды;</w:t>
            </w:r>
          </w:p>
          <w:bookmarkEnd w:id="411"/>
          <w:p>
            <w:pPr>
              <w:spacing w:after="20"/>
              <w:ind w:left="20"/>
              <w:jc w:val="both"/>
            </w:pPr>
            <w:r>
              <w:rPr>
                <w:rFonts w:ascii="Times New Roman"/>
                <w:b w:val="false"/>
                <w:i w:val="false"/>
                <w:color w:val="000000"/>
                <w:sz w:val="20"/>
              </w:rPr>
              <w:t>
2) біліктілігі орта деңгейлі маман: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инженерлік-техникалық лауазымдарда жұмыс өтілі кемінде үш жыл немесе бейіні бойынша ұйымда жұмыс өтілі кемінде бес жыл;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инженерлік-техникалық лауазымдарда жұмыс өтілі кемінде екі жыл немесе бейіні бойынша ұйымда жұмыс өтілі кемінде екі жыл;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инженерлік-техникалық лауазымдарда жұмыс өтілі кемінде бір жыл немесе бейіні бойынша ұйымда жұмыс өтілі кемінде бір жыл; санаты жоқ: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12"/>
          <w:p>
            <w:pPr>
              <w:spacing w:after="20"/>
              <w:ind w:left="20"/>
              <w:jc w:val="both"/>
            </w:pPr>
            <w:r>
              <w:rPr>
                <w:rFonts w:ascii="Times New Roman"/>
                <w:b w:val="false"/>
                <w:i w:val="false"/>
                <w:color w:val="000000"/>
                <w:sz w:val="20"/>
              </w:rPr>
              <w:t>
2132-1-013 ормандарды молықтыру және орман өсіру жөніндегі инженер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2132-1-014 орман дақылдары инженері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2132-1-009 орманды қалпына келтіру инженері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2132-1-008 орман пайдалану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2132-1-010 орман шикізаты жөніндегі Инженер</w:t>
            </w:r>
          </w:p>
          <w:p>
            <w:pPr>
              <w:spacing w:after="20"/>
              <w:ind w:left="20"/>
              <w:jc w:val="both"/>
            </w:pPr>
            <w:r>
              <w:rPr>
                <w:rFonts w:ascii="Times New Roman"/>
                <w:b w:val="false"/>
                <w:i w:val="false"/>
                <w:color w:val="000000"/>
                <w:sz w:val="20"/>
              </w:rPr>
              <w:t>
2143-1-008 табиғатты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барлық түрлерін ұйымдастыру және орман шаруашылығы өндірісінің тиімділігін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13"/>
          <w:p>
            <w:pPr>
              <w:spacing w:after="20"/>
              <w:ind w:left="20"/>
              <w:jc w:val="both"/>
            </w:pPr>
            <w:r>
              <w:rPr>
                <w:rFonts w:ascii="Times New Roman"/>
                <w:b w:val="false"/>
                <w:i w:val="false"/>
                <w:color w:val="000000"/>
                <w:sz w:val="20"/>
              </w:rPr>
              <w:t>
1. Мекеме аумағында орман шаруашылығы қызметін ұйымдастыру және жоспарлау</w:t>
            </w:r>
          </w:p>
          <w:bookmarkEnd w:id="413"/>
          <w:p>
            <w:pPr>
              <w:spacing w:after="20"/>
              <w:ind w:left="20"/>
              <w:jc w:val="both"/>
            </w:pPr>
            <w:r>
              <w:rPr>
                <w:rFonts w:ascii="Times New Roman"/>
                <w:b w:val="false"/>
                <w:i w:val="false"/>
                <w:color w:val="000000"/>
                <w:sz w:val="20"/>
              </w:rPr>
              <w:t>
2. Орман шаруашылығы жұмыстарының орындалуын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4"/>
          <w:p>
            <w:pPr>
              <w:spacing w:after="20"/>
              <w:ind w:left="20"/>
              <w:jc w:val="both"/>
            </w:pPr>
            <w:r>
              <w:rPr>
                <w:rFonts w:ascii="Times New Roman"/>
                <w:b w:val="false"/>
                <w:i w:val="false"/>
                <w:color w:val="000000"/>
                <w:sz w:val="20"/>
              </w:rPr>
              <w:t>
Еңбек функциясы 1:</w:t>
            </w:r>
          </w:p>
          <w:bookmarkEnd w:id="414"/>
          <w:p>
            <w:pPr>
              <w:spacing w:after="20"/>
              <w:ind w:left="20"/>
              <w:jc w:val="both"/>
            </w:pPr>
            <w:r>
              <w:rPr>
                <w:rFonts w:ascii="Times New Roman"/>
                <w:b w:val="false"/>
                <w:i w:val="false"/>
                <w:color w:val="000000"/>
                <w:sz w:val="20"/>
              </w:rPr>
              <w:t>
Мекеме аумағында орман шаруашылығы қызметін ұйымдастыру және жоспарлау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15"/>
          <w:p>
            <w:pPr>
              <w:spacing w:after="20"/>
              <w:ind w:left="20"/>
              <w:jc w:val="both"/>
            </w:pPr>
            <w:r>
              <w:rPr>
                <w:rFonts w:ascii="Times New Roman"/>
                <w:b w:val="false"/>
                <w:i w:val="false"/>
                <w:color w:val="000000"/>
                <w:sz w:val="20"/>
              </w:rPr>
              <w:t>
Дағды 1:</w:t>
            </w:r>
          </w:p>
          <w:bookmarkEnd w:id="415"/>
          <w:p>
            <w:pPr>
              <w:spacing w:after="20"/>
              <w:ind w:left="20"/>
              <w:jc w:val="both"/>
            </w:pPr>
            <w:r>
              <w:rPr>
                <w:rFonts w:ascii="Times New Roman"/>
                <w:b w:val="false"/>
                <w:i w:val="false"/>
                <w:color w:val="000000"/>
                <w:sz w:val="20"/>
              </w:rPr>
              <w:t>
Орманды пайдаланудың барлық түрлері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16"/>
          <w:p>
            <w:pPr>
              <w:spacing w:after="20"/>
              <w:ind w:left="20"/>
              <w:jc w:val="both"/>
            </w:pPr>
            <w:r>
              <w:rPr>
                <w:rFonts w:ascii="Times New Roman"/>
                <w:b w:val="false"/>
                <w:i w:val="false"/>
                <w:color w:val="000000"/>
                <w:sz w:val="20"/>
              </w:rPr>
              <w:t>
1. Орман пайдаланудың барлық түрлерін, ағаш кесу қорын жоспарлауды, бөлуді және дайындауды, орман қорын нығайтуға қажетті материалдарды дайындауды ұйымдастыру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Ағаш кесу және орман босату құқығына ағаш кесу билеттерін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қайталама пайдаланудың барлық түрлеріне билеттер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 кесу қорын бөлу және орманды қайталама пайдалану үшін жиынтық құжаттаманы, орманды, орман қорын тұтыну, шығын туралы есеп кітаптарын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орналастырудың өндірістік-қаржылық жоспарын және жедел-күнтізбелік жоспарларын дайындауға, ормандарда өрттің алдын алу бойынша іс-шараларды әзірлеуге және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сараптама жасауды, жабдықтың жай-күйі мен пайдаланылуын қадағалауды және бақылауды жүзеге асыру;</w:t>
            </w:r>
          </w:p>
          <w:p>
            <w:pPr>
              <w:spacing w:after="20"/>
              <w:ind w:left="20"/>
              <w:jc w:val="both"/>
            </w:pPr>
            <w:r>
              <w:rPr>
                <w:rFonts w:ascii="Times New Roman"/>
                <w:b w:val="false"/>
                <w:i w:val="false"/>
                <w:color w:val="000000"/>
                <w:sz w:val="20"/>
              </w:rPr>
              <w:t>
7. Белгіленген талаптардың, қолданыстағы нормалардың, ережелер мен стандарттардың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17"/>
          <w:p>
            <w:pPr>
              <w:spacing w:after="20"/>
              <w:ind w:left="20"/>
              <w:jc w:val="both"/>
            </w:pPr>
            <w:r>
              <w:rPr>
                <w:rFonts w:ascii="Times New Roman"/>
                <w:b w:val="false"/>
                <w:i w:val="false"/>
                <w:color w:val="000000"/>
                <w:sz w:val="20"/>
              </w:rPr>
              <w:t>
1. Қазақстан Республикасының Орман кодексі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табиғи ресурстарды ұтымды пайдалану туралы заңдар және орман шаруашылығы туралы басқа да заңнамалық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орналастырудың барлық түрлеріне арналған жоғары тұрған органдардың қаулылары, бұйрықтары, нұсқаулықтары және басқа да басшылық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пайдаланудың барлық түрлері</w:t>
            </w:r>
          </w:p>
          <w:p>
            <w:pPr>
              <w:spacing w:after="20"/>
              <w:ind w:left="20"/>
              <w:jc w:val="both"/>
            </w:pPr>
            <w:r>
              <w:rPr>
                <w:rFonts w:ascii="Times New Roman"/>
                <w:b w:val="false"/>
                <w:i w:val="false"/>
                <w:color w:val="000000"/>
                <w:sz w:val="20"/>
              </w:rPr>
              <w:t>
7. Орман пайдаланудың барлық түрлері бойынша жұмыстарды механикаландыру технологиясы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18"/>
          <w:p>
            <w:pPr>
              <w:spacing w:after="20"/>
              <w:ind w:left="20"/>
              <w:jc w:val="both"/>
            </w:pPr>
            <w:r>
              <w:rPr>
                <w:rFonts w:ascii="Times New Roman"/>
                <w:b w:val="false"/>
                <w:i w:val="false"/>
                <w:color w:val="000000"/>
                <w:sz w:val="20"/>
              </w:rPr>
              <w:t>
Дағды 2:</w:t>
            </w:r>
          </w:p>
          <w:bookmarkEnd w:id="418"/>
          <w:p>
            <w:pPr>
              <w:spacing w:after="20"/>
              <w:ind w:left="20"/>
              <w:jc w:val="both"/>
            </w:pPr>
            <w:r>
              <w:rPr>
                <w:rFonts w:ascii="Times New Roman"/>
                <w:b w:val="false"/>
                <w:i w:val="false"/>
                <w:color w:val="000000"/>
                <w:sz w:val="20"/>
              </w:rPr>
              <w:t>
Орман шаруашылығы өндірісінің тиімділігін арттыру жөніндегі шараларды әзірлеу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19"/>
          <w:p>
            <w:pPr>
              <w:spacing w:after="20"/>
              <w:ind w:left="20"/>
              <w:jc w:val="both"/>
            </w:pPr>
            <w:r>
              <w:rPr>
                <w:rFonts w:ascii="Times New Roman"/>
                <w:b w:val="false"/>
                <w:i w:val="false"/>
                <w:color w:val="000000"/>
                <w:sz w:val="20"/>
              </w:rPr>
              <w:t>
1. Орман шаруашылығы өндірісінің тиімділігін арттыру, орманды кесу кезінде жұмыс істейтін жұмысшылардың еңбегін ұйымдастыруды жақсарту бойынша іс-шаралар әзірлеу және олардың орындалуын қамтамасыз ету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жұмыстарында технология мен механикаландыру құралдарын жетілдіру бойынша рационализаторлық ұсыныстарды қарастыру</w:t>
            </w:r>
          </w:p>
          <w:p>
            <w:pPr>
              <w:spacing w:after="20"/>
              <w:ind w:left="20"/>
              <w:jc w:val="both"/>
            </w:pPr>
            <w:r>
              <w:rPr>
                <w:rFonts w:ascii="Times New Roman"/>
                <w:b w:val="false"/>
                <w:i w:val="false"/>
                <w:color w:val="000000"/>
                <w:sz w:val="20"/>
              </w:rPr>
              <w:t>
3. Орман орналастыруды ұйымдастырудың және оның таралуын қамтамасыз етудің ең жақсы отандық және шетелдік тәжірибесін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20"/>
          <w:p>
            <w:pPr>
              <w:spacing w:after="20"/>
              <w:ind w:left="20"/>
              <w:jc w:val="both"/>
            </w:pPr>
            <w:r>
              <w:rPr>
                <w:rFonts w:ascii="Times New Roman"/>
                <w:b w:val="false"/>
                <w:i w:val="false"/>
                <w:color w:val="000000"/>
                <w:sz w:val="20"/>
              </w:rPr>
              <w:t>
1. Орман тану саласындағы білім</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саласында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кесу және пайдалану технологиялары мен механикаландыру саласындағы отандық және шетелдік кәсіпорындардың озық тәжірибесі мен ғылымдағы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және уақытша сынақ алаңдарын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орналастыру материалдары (картографиялық материалдар, санақ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ормандарындағы санитарлық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 аймақтарын бөлу және санақ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ормандарында орман кесу, ағаш кесу ережелері</w:t>
            </w:r>
          </w:p>
          <w:p>
            <w:pPr>
              <w:spacing w:after="20"/>
              <w:ind w:left="20"/>
              <w:jc w:val="both"/>
            </w:pPr>
            <w:r>
              <w:rPr>
                <w:rFonts w:ascii="Times New Roman"/>
                <w:b w:val="false"/>
                <w:i w:val="false"/>
                <w:color w:val="000000"/>
                <w:sz w:val="20"/>
              </w:rPr>
              <w:t>
11. Орман шаруашылығын ұйымдастыру және дамыту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1"/>
          <w:p>
            <w:pPr>
              <w:spacing w:after="20"/>
              <w:ind w:left="20"/>
              <w:jc w:val="both"/>
            </w:pPr>
            <w:r>
              <w:rPr>
                <w:rFonts w:ascii="Times New Roman"/>
                <w:b w:val="false"/>
                <w:i w:val="false"/>
                <w:color w:val="000000"/>
                <w:sz w:val="20"/>
              </w:rPr>
              <w:t>
Еңбек функциясы 2:</w:t>
            </w:r>
          </w:p>
          <w:bookmarkEnd w:id="421"/>
          <w:p>
            <w:pPr>
              <w:spacing w:after="20"/>
              <w:ind w:left="20"/>
              <w:jc w:val="both"/>
            </w:pPr>
            <w:r>
              <w:rPr>
                <w:rFonts w:ascii="Times New Roman"/>
                <w:b w:val="false"/>
                <w:i w:val="false"/>
                <w:color w:val="000000"/>
                <w:sz w:val="20"/>
              </w:rPr>
              <w:t>
Орман шаруашылығы жұмыстарының орындалуын бақылауды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Орман шаруашылығы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3"/>
          <w:p>
            <w:pPr>
              <w:spacing w:after="20"/>
              <w:ind w:left="20"/>
              <w:jc w:val="both"/>
            </w:pPr>
            <w:r>
              <w:rPr>
                <w:rFonts w:ascii="Times New Roman"/>
                <w:b w:val="false"/>
                <w:i w:val="false"/>
                <w:color w:val="000000"/>
                <w:sz w:val="20"/>
              </w:rPr>
              <w:t>
1.Орман ресурстарының ұтымды пайдаланылуына, ағаш кесу және орманды тамырға жіберу ережелерінің сақталуына, ағаш кесу орындарын тазартуға және ормандардағы өрт қауіпсіздігіне бақылауды жүзеге асырады.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Орманшылықтарға кеспеағаштарды бөлу сапасын және олардың техникалық құжаттаманы жүргізуін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3.Технологиялық процестердің, регламенттердің, карталар мен схемалардың, машиналарды, механизмдерді, жабдықтарды техникалық пайдалану ережелері мен нұсқаулықтарының, қауіпсіздік техникасы ережелері мен нормаларының сақталуын бақылауды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және табиғи ресурстарды ұтымды пайдалану жөніндегі заңнама талаптарының сақталуын бақылайды.</w:t>
            </w:r>
          </w:p>
          <w:p>
            <w:pPr>
              <w:spacing w:after="20"/>
              <w:ind w:left="20"/>
              <w:jc w:val="both"/>
            </w:pPr>
            <w:r>
              <w:rPr>
                <w:rFonts w:ascii="Times New Roman"/>
                <w:b w:val="false"/>
                <w:i w:val="false"/>
                <w:color w:val="000000"/>
                <w:sz w:val="20"/>
              </w:rPr>
              <w:t>
5. Орман шаруашылығы жұмыстарында еңбекті қорғау және өрт қауіпсіздігі ережелері мен нормаларын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4"/>
          <w:p>
            <w:pPr>
              <w:spacing w:after="20"/>
              <w:ind w:left="20"/>
              <w:jc w:val="both"/>
            </w:pPr>
            <w:r>
              <w:rPr>
                <w:rFonts w:ascii="Times New Roman"/>
                <w:b w:val="false"/>
                <w:i w:val="false"/>
                <w:color w:val="000000"/>
                <w:sz w:val="20"/>
              </w:rPr>
              <w:t>
1. Орман тану саласында білім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саласында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кесу және пайдалану технологиялары мен механикаландыру саласындағы отандық және шетелдік кәсіпорындардың озық тәжірибесі мен ғылымдағы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орналастыру материалдары (картографиялық материалдар, санақ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ормандарындағы санитарлық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аймақтарын бөлу және санақ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ормандарында орман кесу, ағаш кесу ережелері</w:t>
            </w:r>
          </w:p>
          <w:p>
            <w:pPr>
              <w:spacing w:after="20"/>
              <w:ind w:left="20"/>
              <w:jc w:val="both"/>
            </w:pPr>
            <w:r>
              <w:rPr>
                <w:rFonts w:ascii="Times New Roman"/>
                <w:b w:val="false"/>
                <w:i w:val="false"/>
                <w:color w:val="000000"/>
                <w:sz w:val="20"/>
              </w:rPr>
              <w:t>
10. Орман шаруашылығын ұйымдастыру және дамыту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25"/>
          <w:p>
            <w:pPr>
              <w:spacing w:after="20"/>
              <w:ind w:left="20"/>
              <w:jc w:val="both"/>
            </w:pPr>
            <w:r>
              <w:rPr>
                <w:rFonts w:ascii="Times New Roman"/>
                <w:b w:val="false"/>
                <w:i w:val="false"/>
                <w:color w:val="000000"/>
                <w:sz w:val="20"/>
              </w:rPr>
              <w:t>
Дағды 2:</w:t>
            </w:r>
          </w:p>
          <w:bookmarkEnd w:id="425"/>
          <w:p>
            <w:pPr>
              <w:spacing w:after="20"/>
              <w:ind w:left="20"/>
              <w:jc w:val="both"/>
            </w:pPr>
            <w:r>
              <w:rPr>
                <w:rFonts w:ascii="Times New Roman"/>
                <w:b w:val="false"/>
                <w:i w:val="false"/>
                <w:color w:val="000000"/>
                <w:sz w:val="20"/>
              </w:rPr>
              <w:t>
Кеспеағаш қорына бөлу жөніндегі құжаттаманы, орман шығынын есепке алу кітабын, орман қоры мен орман кадастрын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26"/>
          <w:p>
            <w:pPr>
              <w:spacing w:after="20"/>
              <w:ind w:left="20"/>
              <w:jc w:val="both"/>
            </w:pPr>
            <w:r>
              <w:rPr>
                <w:rFonts w:ascii="Times New Roman"/>
                <w:b w:val="false"/>
                <w:i w:val="false"/>
                <w:color w:val="000000"/>
                <w:sz w:val="20"/>
              </w:rPr>
              <w:t>
1.Кіріс ақпаратын өңдеу үшін Бағдарламалық құралды пайдаланыңыз.</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2.Қызметкерлер мен сабақтас бөлімшелердің өзара іс-қимылын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қызмет үшін қажетті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құжаттар бойынша қорытынды талдамалық және есептік құжаттама жасау</w:t>
            </w:r>
          </w:p>
          <w:p>
            <w:pPr>
              <w:spacing w:after="20"/>
              <w:ind w:left="20"/>
              <w:jc w:val="both"/>
            </w:pPr>
            <w:r>
              <w:rPr>
                <w:rFonts w:ascii="Times New Roman"/>
                <w:b w:val="false"/>
                <w:i w:val="false"/>
                <w:color w:val="000000"/>
                <w:sz w:val="20"/>
              </w:rPr>
              <w:t>
5. Орман шаруашылығы саласындағы заманауи геоақпараттық ресурстар мен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27"/>
          <w:p>
            <w:pPr>
              <w:spacing w:after="20"/>
              <w:ind w:left="20"/>
              <w:jc w:val="both"/>
            </w:pPr>
            <w:r>
              <w:rPr>
                <w:rFonts w:ascii="Times New Roman"/>
                <w:b w:val="false"/>
                <w:i w:val="false"/>
                <w:color w:val="000000"/>
                <w:sz w:val="20"/>
              </w:rPr>
              <w:t>
Білім:</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Орман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орман қоры учаскелерін мәдени-сауықтыру, рекреациялық, туристік және спорттық мақсаттар үшін пайдалану қағидалары</w:t>
            </w:r>
          </w:p>
          <w:p>
            <w:pPr>
              <w:spacing w:after="20"/>
              <w:ind w:left="20"/>
              <w:jc w:val="both"/>
            </w:pPr>
            <w:r>
              <w:rPr>
                <w:rFonts w:ascii="Times New Roman"/>
                <w:b w:val="false"/>
                <w:i w:val="false"/>
                <w:color w:val="000000"/>
                <w:sz w:val="20"/>
              </w:rPr>
              <w:t>
3. Ормандарды пайдалану, қорғау, қорғау және молықтыру туралы есептер жасау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28"/>
          <w:p>
            <w:pPr>
              <w:spacing w:after="20"/>
              <w:ind w:left="20"/>
              <w:jc w:val="both"/>
            </w:pPr>
            <w:r>
              <w:rPr>
                <w:rFonts w:ascii="Times New Roman"/>
                <w:b w:val="false"/>
                <w:i w:val="false"/>
                <w:color w:val="000000"/>
                <w:sz w:val="20"/>
              </w:rPr>
              <w:t>
Жеке құзыреттіліктерге</w:t>
            </w:r>
          </w:p>
          <w:bookmarkEnd w:id="428"/>
          <w:p>
            <w:pPr>
              <w:spacing w:after="20"/>
              <w:ind w:left="20"/>
              <w:jc w:val="both"/>
            </w:pPr>
            <w:r>
              <w:rPr>
                <w:rFonts w:ascii="Times New Roman"/>
                <w:b w:val="false"/>
                <w:i w:val="false"/>
                <w:color w:val="000000"/>
                <w:sz w:val="20"/>
              </w:rPr>
              <w:t>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29"/>
          <w:p>
            <w:pPr>
              <w:spacing w:after="20"/>
              <w:ind w:left="20"/>
              <w:jc w:val="both"/>
            </w:pPr>
            <w:r>
              <w:rPr>
                <w:rFonts w:ascii="Times New Roman"/>
                <w:b w:val="false"/>
                <w:i w:val="false"/>
                <w:color w:val="000000"/>
                <w:sz w:val="20"/>
              </w:rPr>
              <w:t>
Қажетті ақпаратты жүйелеу және қолдану.</w:t>
            </w:r>
          </w:p>
          <w:bookmarkEnd w:id="429"/>
          <w:p>
            <w:pPr>
              <w:spacing w:after="20"/>
              <w:ind w:left="20"/>
              <w:jc w:val="both"/>
            </w:pPr>
            <w:r>
              <w:rPr>
                <w:rFonts w:ascii="Times New Roman"/>
                <w:b w:val="false"/>
                <w:i w:val="false"/>
                <w:color w:val="000000"/>
                <w:sz w:val="20"/>
              </w:rPr>
              <w:t>
Мәселелерді талдаңыз және шешім қабылдаңыз.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0"/>
          <w:p>
            <w:pPr>
              <w:spacing w:after="20"/>
              <w:ind w:left="20"/>
              <w:jc w:val="both"/>
            </w:pPr>
            <w:r>
              <w:rPr>
                <w:rFonts w:ascii="Times New Roman"/>
                <w:b w:val="false"/>
                <w:i w:val="false"/>
                <w:color w:val="000000"/>
                <w:sz w:val="20"/>
              </w:rPr>
              <w:t>
СБШ шеңберіндегі басқа</w:t>
            </w:r>
          </w:p>
          <w:bookmarkEnd w:id="430"/>
          <w:p>
            <w:pPr>
              <w:spacing w:after="20"/>
              <w:ind w:left="20"/>
              <w:jc w:val="both"/>
            </w:pPr>
            <w:r>
              <w:rPr>
                <w:rFonts w:ascii="Times New Roman"/>
                <w:b w:val="false"/>
                <w:i w:val="false"/>
                <w:color w:val="000000"/>
                <w:sz w:val="20"/>
              </w:rPr>
              <w:t>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1"/>
          <w:p>
            <w:pPr>
              <w:spacing w:after="20"/>
              <w:ind w:left="20"/>
              <w:jc w:val="both"/>
            </w:pPr>
            <w:r>
              <w:rPr>
                <w:rFonts w:ascii="Times New Roman"/>
                <w:b w:val="false"/>
                <w:i w:val="false"/>
                <w:color w:val="000000"/>
                <w:sz w:val="20"/>
              </w:rPr>
              <w:t>
СБШ деңгейі</w:t>
            </w:r>
          </w:p>
          <w:bookmarkEnd w:id="431"/>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2"/>
          <w:p>
            <w:pPr>
              <w:spacing w:after="20"/>
              <w:ind w:left="20"/>
              <w:jc w:val="both"/>
            </w:pPr>
            <w:r>
              <w:rPr>
                <w:rFonts w:ascii="Times New Roman"/>
                <w:b w:val="false"/>
                <w:i w:val="false"/>
                <w:color w:val="000000"/>
                <w:sz w:val="20"/>
              </w:rPr>
              <w:t>
Кәсіптің атауы</w:t>
            </w:r>
          </w:p>
          <w:bookmarkEnd w:id="432"/>
          <w:p>
            <w:pPr>
              <w:spacing w:after="20"/>
              <w:ind w:left="20"/>
              <w:jc w:val="both"/>
            </w:pPr>
            <w:r>
              <w:rPr>
                <w:rFonts w:ascii="Times New Roman"/>
                <w:b w:val="false"/>
                <w:i w:val="false"/>
                <w:color w:val="000000"/>
                <w:sz w:val="20"/>
              </w:rPr>
              <w:t>
Орман питомнигінің шебері</w:t>
            </w:r>
          </w:p>
        </w:tc>
      </w:tr>
    </w:tbl>
    <w:bookmarkStart w:name="z1054" w:id="433"/>
    <w:p>
      <w:pPr>
        <w:spacing w:after="0"/>
        <w:ind w:left="0"/>
        <w:jc w:val="left"/>
      </w:pPr>
      <w:r>
        <w:rPr>
          <w:rFonts w:ascii="Times New Roman"/>
          <w:b/>
          <w:i w:val="false"/>
          <w:color w:val="000000"/>
        </w:rPr>
        <w:t xml:space="preserve"> 4-тарау. Кәсіби стандарттың техникалық деректері</w:t>
      </w:r>
    </w:p>
    <w:bookmarkEnd w:id="433"/>
    <w:bookmarkStart w:name="z1055" w:id="434"/>
    <w:p>
      <w:pPr>
        <w:spacing w:after="0"/>
        <w:ind w:left="0"/>
        <w:jc w:val="both"/>
      </w:pPr>
      <w:r>
        <w:rPr>
          <w:rFonts w:ascii="Times New Roman"/>
          <w:b w:val="false"/>
          <w:i w:val="false"/>
          <w:color w:val="000000"/>
          <w:sz w:val="28"/>
        </w:rPr>
        <w:t>
      16. Мемлекеттік органның атауы:</w:t>
      </w:r>
    </w:p>
    <w:bookmarkEnd w:id="434"/>
    <w:bookmarkStart w:name="z1056" w:id="435"/>
    <w:p>
      <w:pPr>
        <w:spacing w:after="0"/>
        <w:ind w:left="0"/>
        <w:jc w:val="both"/>
      </w:pPr>
      <w:r>
        <w:rPr>
          <w:rFonts w:ascii="Times New Roman"/>
          <w:b w:val="false"/>
          <w:i w:val="false"/>
          <w:color w:val="000000"/>
          <w:sz w:val="28"/>
        </w:rPr>
        <w:t>
      Қазакстан Республикасының Экология және табиғи ресурстары министрлігі</w:t>
      </w:r>
    </w:p>
    <w:bookmarkEnd w:id="435"/>
    <w:bookmarkStart w:name="z1057" w:id="436"/>
    <w:p>
      <w:pPr>
        <w:spacing w:after="0"/>
        <w:ind w:left="0"/>
        <w:jc w:val="both"/>
      </w:pPr>
      <w:r>
        <w:rPr>
          <w:rFonts w:ascii="Times New Roman"/>
          <w:b w:val="false"/>
          <w:i w:val="false"/>
          <w:color w:val="000000"/>
          <w:sz w:val="28"/>
        </w:rPr>
        <w:t>
      Орындаушы:</w:t>
      </w:r>
    </w:p>
    <w:bookmarkEnd w:id="436"/>
    <w:bookmarkStart w:name="z1058" w:id="437"/>
    <w:p>
      <w:pPr>
        <w:spacing w:after="0"/>
        <w:ind w:left="0"/>
        <w:jc w:val="both"/>
      </w:pPr>
      <w:r>
        <w:rPr>
          <w:rFonts w:ascii="Times New Roman"/>
          <w:b w:val="false"/>
          <w:i w:val="false"/>
          <w:color w:val="000000"/>
          <w:sz w:val="28"/>
        </w:rPr>
        <w:t>
      Жасуланова Айнур , +7 (777) 777 77 85, arushb13@mail.ru</w:t>
      </w:r>
    </w:p>
    <w:bookmarkEnd w:id="437"/>
    <w:bookmarkStart w:name="z1059" w:id="438"/>
    <w:p>
      <w:pPr>
        <w:spacing w:after="0"/>
        <w:ind w:left="0"/>
        <w:jc w:val="both"/>
      </w:pPr>
      <w:r>
        <w:rPr>
          <w:rFonts w:ascii="Times New Roman"/>
          <w:b w:val="false"/>
          <w:i w:val="false"/>
          <w:color w:val="000000"/>
          <w:sz w:val="28"/>
        </w:rPr>
        <w:t>
      17. Әзірлеуге қатысатын ұйымдар (кәсіпорындар):</w:t>
      </w:r>
    </w:p>
    <w:bookmarkEnd w:id="438"/>
    <w:bookmarkStart w:name="z1060" w:id="439"/>
    <w:p>
      <w:pPr>
        <w:spacing w:after="0"/>
        <w:ind w:left="0"/>
        <w:jc w:val="both"/>
      </w:pPr>
      <w:r>
        <w:rPr>
          <w:rFonts w:ascii="Times New Roman"/>
          <w:b w:val="false"/>
          <w:i w:val="false"/>
          <w:color w:val="000000"/>
          <w:sz w:val="28"/>
        </w:rPr>
        <w:t>
      Орман шаруашылығы және ағаш өңдеу жұмыскерлерінің қауымдастығы ЗТБ</w:t>
      </w:r>
    </w:p>
    <w:bookmarkEnd w:id="439"/>
    <w:bookmarkStart w:name="z1061" w:id="440"/>
    <w:p>
      <w:pPr>
        <w:spacing w:after="0"/>
        <w:ind w:left="0"/>
        <w:jc w:val="both"/>
      </w:pPr>
      <w:r>
        <w:rPr>
          <w:rFonts w:ascii="Times New Roman"/>
          <w:b w:val="false"/>
          <w:i w:val="false"/>
          <w:color w:val="000000"/>
          <w:sz w:val="28"/>
        </w:rPr>
        <w:t>
      С.Сейфуллин атындағы Қазақ агротехникалық университеті</w:t>
      </w:r>
    </w:p>
    <w:bookmarkEnd w:id="440"/>
    <w:bookmarkStart w:name="z1062" w:id="441"/>
    <w:p>
      <w:pPr>
        <w:spacing w:after="0"/>
        <w:ind w:left="0"/>
        <w:jc w:val="both"/>
      </w:pPr>
      <w:r>
        <w:rPr>
          <w:rFonts w:ascii="Times New Roman"/>
          <w:b w:val="false"/>
          <w:i w:val="false"/>
          <w:color w:val="000000"/>
          <w:sz w:val="28"/>
        </w:rPr>
        <w:t>
      Орындаушылар:</w:t>
      </w:r>
    </w:p>
    <w:bookmarkEnd w:id="441"/>
    <w:bookmarkStart w:name="z1063" w:id="442"/>
    <w:p>
      <w:pPr>
        <w:spacing w:after="0"/>
        <w:ind w:left="0"/>
        <w:jc w:val="both"/>
      </w:pPr>
      <w:r>
        <w:rPr>
          <w:rFonts w:ascii="Times New Roman"/>
          <w:b w:val="false"/>
          <w:i w:val="false"/>
          <w:color w:val="000000"/>
          <w:sz w:val="28"/>
        </w:rPr>
        <w:t>
      Д.Н. Сарсекова, +7 (701) 316 14 42, Dani999@mail.ru</w:t>
      </w:r>
    </w:p>
    <w:bookmarkEnd w:id="442"/>
    <w:bookmarkStart w:name="z1064" w:id="443"/>
    <w:p>
      <w:pPr>
        <w:spacing w:after="0"/>
        <w:ind w:left="0"/>
        <w:jc w:val="both"/>
      </w:pPr>
      <w:r>
        <w:rPr>
          <w:rFonts w:ascii="Times New Roman"/>
          <w:b w:val="false"/>
          <w:i w:val="false"/>
          <w:color w:val="000000"/>
          <w:sz w:val="28"/>
        </w:rPr>
        <w:t>
      18. Кәсіптік біліктілік жөніндегі салалық кеңес: 1 , 29.11.2024 г.</w:t>
      </w:r>
    </w:p>
    <w:bookmarkEnd w:id="443"/>
    <w:bookmarkStart w:name="z1065" w:id="444"/>
    <w:p>
      <w:pPr>
        <w:spacing w:after="0"/>
        <w:ind w:left="0"/>
        <w:jc w:val="both"/>
      </w:pPr>
      <w:r>
        <w:rPr>
          <w:rFonts w:ascii="Times New Roman"/>
          <w:b w:val="false"/>
          <w:i w:val="false"/>
          <w:color w:val="000000"/>
          <w:sz w:val="28"/>
        </w:rPr>
        <w:t>
      19. Кәсіптік біліктілік жөніндегі ұлттық орган: -</w:t>
      </w:r>
    </w:p>
    <w:bookmarkEnd w:id="444"/>
    <w:bookmarkStart w:name="z1066" w:id="445"/>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w:t>
      </w:r>
    </w:p>
    <w:bookmarkEnd w:id="445"/>
    <w:bookmarkStart w:name="z1067" w:id="446"/>
    <w:p>
      <w:pPr>
        <w:spacing w:after="0"/>
        <w:ind w:left="0"/>
        <w:jc w:val="both"/>
      </w:pPr>
      <w:r>
        <w:rPr>
          <w:rFonts w:ascii="Times New Roman"/>
          <w:b w:val="false"/>
          <w:i w:val="false"/>
          <w:color w:val="000000"/>
          <w:sz w:val="28"/>
        </w:rPr>
        <w:t>
      21. Нұсқа нөмірі және шығарылған жылы: Нұсқа 2, 2025 г.</w:t>
      </w:r>
    </w:p>
    <w:bookmarkEnd w:id="446"/>
    <w:bookmarkStart w:name="z1068" w:id="447"/>
    <w:p>
      <w:pPr>
        <w:spacing w:after="0"/>
        <w:ind w:left="0"/>
        <w:jc w:val="both"/>
      </w:pPr>
      <w:r>
        <w:rPr>
          <w:rFonts w:ascii="Times New Roman"/>
          <w:b w:val="false"/>
          <w:i w:val="false"/>
          <w:color w:val="000000"/>
          <w:sz w:val="28"/>
        </w:rPr>
        <w:t>
      22. Болжалды қайта қарау күні: 28.12.2028 г.</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