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f928" w14:textId="b1bf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Қостанай облысы Меңдіқара ауданы Первомай ауылдық округі әкімінің 2025 жылғы 27 мамырдағы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сәйкес Первомай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және телефон кәрізін төсеу және пайдалану үшін Қостанай облысы Меңдіқара ауданы Первомайское ауылы Советская көшесі бойынша жер учаскесін пайдаланушылардан жалпы ауданы 0,0502 гектар учаскелерді алып қоймай, 10 (он) жыл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Меңдіқара ауданы Первомай ауылдық округі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шешімді Қазақстан Республикасының нормативтік құқықтық актілерін эталондық бақылау банкінде ресми жариялауға жіберу;</w:t>
      </w:r>
    </w:p>
    <w:bookmarkEnd w:id="3"/>
    <w:bookmarkStart w:name="z8" w:id="4"/>
    <w:p>
      <w:pPr>
        <w:spacing w:after="0"/>
        <w:ind w:left="0"/>
        <w:jc w:val="both"/>
      </w:pPr>
      <w:r>
        <w:rPr>
          <w:rFonts w:ascii="Times New Roman"/>
          <w:b w:val="false"/>
          <w:i w:val="false"/>
          <w:color w:val="000000"/>
          <w:sz w:val="28"/>
        </w:rPr>
        <w:t>
      2) осы шешімді Меңдіқара ауданы әкімдігінің интернет - 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Лакеева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