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27df" w14:textId="b7c2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шектеулі нысаналы жер пайдалану құқығын (жария сервитут) белгілеу туралы</w:t>
      </w:r>
    </w:p>
    <w:p>
      <w:pPr>
        <w:spacing w:after="0"/>
        <w:ind w:left="0"/>
        <w:jc w:val="both"/>
      </w:pPr>
      <w:r>
        <w:rPr>
          <w:rFonts w:ascii="Times New Roman"/>
          <w:b w:val="false"/>
          <w:i w:val="false"/>
          <w:color w:val="000000"/>
          <w:sz w:val="28"/>
        </w:rPr>
        <w:t>Қостанай облысы Меңдіқара ауданы Михайлов ауылдық округі әкімінің 2025 жылғы 13 мамырдағы № 4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кодексініңың </w:t>
      </w:r>
      <w:r>
        <w:rPr>
          <w:rFonts w:ascii="Times New Roman"/>
          <w:b w:val="false"/>
          <w:i w:val="false"/>
          <w:color w:val="000000"/>
          <w:sz w:val="28"/>
        </w:rPr>
        <w:t>17 бабының</w:t>
      </w:r>
      <w:r>
        <w:rPr>
          <w:rFonts w:ascii="Times New Roman"/>
          <w:b w:val="false"/>
          <w:i w:val="false"/>
          <w:color w:val="000000"/>
          <w:sz w:val="28"/>
        </w:rPr>
        <w:t xml:space="preserve"> 5-1) тармақшасына, </w:t>
      </w:r>
      <w:r>
        <w:rPr>
          <w:rFonts w:ascii="Times New Roman"/>
          <w:b w:val="false"/>
          <w:i w:val="false"/>
          <w:color w:val="000000"/>
          <w:sz w:val="28"/>
        </w:rPr>
        <w:t>69 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сәйкес, Михайлов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Қостанай облысы, Меңдіқара ауданы, Михайлов ауылдық округі, Михайловка ауылы, Ленин көшесінің бойындағы талшықты телефон байланысы мен телефон байланысын пайдалану үшін "Қазақтелеком" АҚ-на 10 жыл мерзімге 0,0483 га бөлінетін жер учаскесінде шектеулі мақсатты жер пайдалану (қоғамдық сервитут) "Қостанай облысы 2024 жылы B2G сегменті үшін талшықты-оптикалық байланыс желілерін салу" жобасы бойынша талшықты-оптикалық байланыс желілері мен телефон арналарын орнату және пайдалану бойынша құқығы берілсін.</w:t>
      </w:r>
    </w:p>
    <w:bookmarkEnd w:id="1"/>
    <w:bookmarkStart w:name="z6" w:id="2"/>
    <w:p>
      <w:pPr>
        <w:spacing w:after="0"/>
        <w:ind w:left="0"/>
        <w:jc w:val="both"/>
      </w:pPr>
      <w:r>
        <w:rPr>
          <w:rFonts w:ascii="Times New Roman"/>
          <w:b w:val="false"/>
          <w:i w:val="false"/>
          <w:color w:val="000000"/>
          <w:sz w:val="28"/>
        </w:rPr>
        <w:t>
      2. "Меңдықара ауданының Михайлов ауыдық округінің әкімі" мемлекеттік мекемесі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bookmarkEnd w:id="3"/>
    <w:bookmarkStart w:name="z8" w:id="4"/>
    <w:p>
      <w:pPr>
        <w:spacing w:after="0"/>
        <w:ind w:left="0"/>
        <w:jc w:val="both"/>
      </w:pPr>
      <w:r>
        <w:rPr>
          <w:rFonts w:ascii="Times New Roman"/>
          <w:b w:val="false"/>
          <w:i w:val="false"/>
          <w:color w:val="000000"/>
          <w:sz w:val="28"/>
        </w:rPr>
        <w:t>
      2) осы шешімнің оны ресми жарияланғаннан кейін осы шешімді Меңдықара ауданы әкімдігінің интернет – ресурстарына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Джафарова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