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64f3" w14:textId="17f6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ауылдардың, ауылдық округтерінің 2026 - 2028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2025 жылғы 29 желтоқсандағы № 244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Боровское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- 180 621,0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- 109 755,0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- 2 100,0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- 2 620,0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- 66 146,0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- 180 621,0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Боровское ауылының бюджетінде аудандық бюджеттен берілетін субвенциялар көлемі 27 671,0 мың теңге сомасында және ағымдағы нысаналы трансферттер 38 475,0 мың теңге сомасында көзделгені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Теңіз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- 30 655,0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- 8 061,0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- 210,0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- 22 384,0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- 30 655,0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Теңіз ауылының бюджетінде аудандық бюджеттен берілетін субвенциялар көлемі 17 096,0 мың теңге сомасында және ағымдағы нысаналы трансферттер 5 288,0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Алешин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- 40 037,0 мың теңге, 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- 26 534,0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- 575,0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- 12 928,0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- 40 037,0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Алешин ауылдық округінің бюджетінде аудандық бюджеттен берілетін субвенциялар көлемі 12 928,0 мың теңге сомасында көзделгені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Буденный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- 49 637,0 мың теңге, оның ішінде: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- 7 301,0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- 42 336,0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- 49 637,0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Буденный ауылдық округінің бюджетінде аудандық бюджеттен берілетін субвенциялар көлемі 42 336 мың теңге сомасында көзделгені ескерілсін.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Введен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- 31 989,0 мың теңге, 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- 15 181,0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- 16 808,0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- 31 989,0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Введен ауылдық округінің бюджетінде аудандық бюджеттен берілетін субвенциялар көлемі 16 193,0 мың теңге сомасында және ағымдағы нысаналы трансферттер 615,0 мың теңге сомасында көзделгені ескерілсін.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Қарақоға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- 34 204,0 мың теңге, оның ішінде: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- 6 431,0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- 27 773,0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- 34 204,0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Қарақоға ауылдық округінің бюджетінде аудандық бюджеттен берілетін субвенциялар көлемі 25 273,0 мың теңге және ағымдағы нысаналы трансферттер 2 500,0 мың теңге сомасында көзделгені ескерілсін.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Краснопреснен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- 36 286,0 мың теңге, оның ішінде: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- 7 301,0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- 28 985,0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- 36 286,0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Краснопреснен ауылдық округінің бюджетінде аудандық бюджеттен берілетін субвенциялар көлемі 25 361,0 мың теңге сомасында және ағымдағы нысаналы трансферттер 3 624,0 мың теңге сомасында көзделгені ескерілсін.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Ломоносов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- 32 180,0 мың теңге, оның ішінде: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- 17 607,0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- 336,0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- 14 237,0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- 32 180,0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Ломоносов ауылдық округінің бюджетінде аудандық бюджеттен берілетін субвенциялар көлемі 8 867,0 мың теңге сомасында және ағымдағы нысаналы трансферттер 5 370,0 мың теңге сомасында көзделгені ескерілсін.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Михайлов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- 322 632,0 мың теңге, оның ішінде: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- 32 085,0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- 335,0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- 25,0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- 290 187,0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- 322 632,0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Михайлов ауылдық округінің бюджетінде аудандық бюджеттен берілетін субвенциялар көлемі 64 766,0 мың теңге сомасында және ағымдағы нысаналы трансферттер 225 421,0 мың теңге сомасында көзделгені ескерілсін.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Первомай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- 102 364,0 мың теңге, оның ішінде: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- 43 763,0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- 5,0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- 58 596,0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- 102 364,0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Первомай ауылдық округінің бюджетінде аудандық бюджеттен берілетін субвенциялар көлемі 20 950,0 мың теңге сомасында және ағымдағы нысаналы трансферттер 37 646,0 мың теңге сомасында көзделгені ескерілсін.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Соснов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- 42 279,0 мың теңге, оның ішінде: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- 19 528,0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- 1 100,0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- 21 651,0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- 42 279,0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Соснов ауылдық округінің бюджетінде аудандық бюджеттен берілетін субвенциялар көлемі 21 651,0 мың теңге сомасында көзделгені ескерілсін.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2026 жылғы 1 қаңтардан бастап қолданысқа енгізіледі.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2026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2027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2028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9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ауылының 2026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ауылының 2027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2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ауылының 2028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2026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1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2027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1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2028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2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2026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2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2027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3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2028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3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2026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24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2027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24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2028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5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2026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5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2027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26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2028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6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2026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7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2027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 қосымша</w:t>
            </w:r>
          </w:p>
        </w:tc>
      </w:tr>
    </w:tbl>
    <w:bookmarkStart w:name="z27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2028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8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2026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28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2027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29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2028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2026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қосымша</w:t>
            </w:r>
          </w:p>
        </w:tc>
      </w:tr>
    </w:tbl>
    <w:bookmarkStart w:name="z30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2027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қосымша</w:t>
            </w:r>
          </w:p>
        </w:tc>
      </w:tr>
    </w:tbl>
    <w:bookmarkStart w:name="z30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2028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1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2026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1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2027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2028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32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2026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қосымша</w:t>
            </w:r>
          </w:p>
        </w:tc>
      </w:tr>
    </w:tbl>
    <w:bookmarkStart w:name="z3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2027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қосымша</w:t>
            </w:r>
          </w:p>
        </w:tc>
      </w:tr>
    </w:tbl>
    <w:bookmarkStart w:name="z33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2028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