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a8cd" w14:textId="0e1a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2026 - 2028 жылдарға арналған аудандық бюджеті туралы</w:t>
      </w:r>
    </w:p>
    <w:p>
      <w:pPr>
        <w:spacing w:after="0"/>
        <w:ind w:left="0"/>
        <w:jc w:val="both"/>
      </w:pPr>
      <w:r>
        <w:rPr>
          <w:rFonts w:ascii="Times New Roman"/>
          <w:b w:val="false"/>
          <w:i w:val="false"/>
          <w:color w:val="000000"/>
          <w:sz w:val="28"/>
        </w:rPr>
        <w:t>Қостанай облысы Меңдіқара ауданы мәслихатының 2025 жылғы 26 желтоқсандағы № 238 шешімі</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Бюджет кодексінің </w:t>
      </w:r>
      <w:r>
        <w:rPr>
          <w:rFonts w:ascii="Times New Roman"/>
          <w:b w:val="false"/>
          <w:i w:val="false"/>
          <w:color w:val="000000"/>
          <w:sz w:val="28"/>
        </w:rPr>
        <w:t>91 -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6 - бабына</w:t>
      </w:r>
      <w:r>
        <w:rPr>
          <w:rFonts w:ascii="Times New Roman"/>
          <w:b w:val="false"/>
          <w:i w:val="false"/>
          <w:color w:val="000000"/>
          <w:sz w:val="28"/>
        </w:rPr>
        <w:t xml:space="preserve"> сәйкес Меңдіқара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Меңдіқара ауданының 2026 - 2028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2026 жылға мынадай көлемдерде бекітілсін:</w:t>
      </w:r>
      <w:r>
        <w:br/>
      </w:r>
      <w:r>
        <w:rPr>
          <w:rFonts w:ascii="Times New Roman"/>
          <w:b w:val="false"/>
          <w:i w:val="false"/>
          <w:color w:val="000000"/>
          <w:sz w:val="28"/>
        </w:rPr>
        <w:t xml:space="preserve">
      </w:t>
      </w:r>
      <w:r>
        <w:rPr>
          <w:rFonts w:ascii="Times New Roman"/>
          <w:b w:val="false"/>
          <w:i w:val="false"/>
          <w:color w:val="000000"/>
          <w:sz w:val="28"/>
        </w:rPr>
        <w:t>1) кірістер - 3 653 053,0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салықтық түсімдер бойынша - 1 345 729,0 мың теңге;</w:t>
      </w:r>
      <w:r>
        <w:br/>
      </w:r>
      <w:r>
        <w:rPr>
          <w:rFonts w:ascii="Times New Roman"/>
          <w:b w:val="false"/>
          <w:i w:val="false"/>
          <w:color w:val="000000"/>
          <w:sz w:val="28"/>
        </w:rPr>
        <w:t xml:space="preserve">
      </w:t>
      </w:r>
      <w:r>
        <w:rPr>
          <w:rFonts w:ascii="Times New Roman"/>
          <w:b w:val="false"/>
          <w:i w:val="false"/>
          <w:color w:val="000000"/>
          <w:sz w:val="28"/>
        </w:rPr>
        <w:t>салықтық емес түсімдер бойынша - 69 389,0 мың теңге;</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бойынша - 11 491,0 мың теңге;</w:t>
      </w:r>
      <w:r>
        <w:br/>
      </w:r>
      <w:r>
        <w:rPr>
          <w:rFonts w:ascii="Times New Roman"/>
          <w:b w:val="false"/>
          <w:i w:val="false"/>
          <w:color w:val="000000"/>
          <w:sz w:val="28"/>
        </w:rPr>
        <w:t xml:space="preserve">
      </w:t>
      </w:r>
      <w:r>
        <w:rPr>
          <w:rFonts w:ascii="Times New Roman"/>
          <w:b w:val="false"/>
          <w:i w:val="false"/>
          <w:color w:val="000000"/>
          <w:sz w:val="28"/>
        </w:rPr>
        <w:t>арнаулы түсімдер - 0,0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 түсімі бойынша - 2 226 444,0 мың теңге;</w:t>
      </w:r>
      <w:r>
        <w:br/>
      </w:r>
      <w:r>
        <w:rPr>
          <w:rFonts w:ascii="Times New Roman"/>
          <w:b w:val="false"/>
          <w:i w:val="false"/>
          <w:color w:val="000000"/>
          <w:sz w:val="28"/>
        </w:rPr>
        <w:t xml:space="preserve">
      </w:t>
      </w:r>
      <w:r>
        <w:rPr>
          <w:rFonts w:ascii="Times New Roman"/>
          <w:b w:val="false"/>
          <w:i w:val="false"/>
          <w:color w:val="000000"/>
          <w:sz w:val="28"/>
        </w:rPr>
        <w:t>2) шығындар - 3 653 053,0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- 17 489,0 мың теңге, оның ішінде: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- 62 713,0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кредиттерді өтеу - 45 224,0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активтерімен операциялар бойынша сальдо - 0,0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 17 489,0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- 17 489,0 мың теңге.</w:t>
      </w:r>
      <w:r>
        <w:br/>
      </w:r>
      <w:r>
        <w:rPr>
          <w:rFonts w:ascii="Times New Roman"/>
          <w:b w:val="false"/>
          <w:i w:val="false"/>
          <w:color w:val="000000"/>
          <w:sz w:val="28"/>
        </w:rPr>
        <w:t xml:space="preserve">
      </w:t>
      </w:r>
      <w:r>
        <w:rPr>
          <w:rFonts w:ascii="Times New Roman"/>
          <w:b w:val="false"/>
          <w:i w:val="false"/>
          <w:color w:val="000000"/>
          <w:sz w:val="28"/>
        </w:rPr>
        <w:t>2. 2026 жылға арналған аудандық бюджетте облыстық бюджеттен берілетін субвенциялар қөлемі 808 078,0 мың теңге сомасында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3. Аудандық бюджеттен ауылдар, ауылдық округтер бюджеттеріне берілетін бюджеттік субвенциялар көлемдері белгіленсін:</w:t>
      </w:r>
      <w:r>
        <w:br/>
      </w:r>
      <w:r>
        <w:rPr>
          <w:rFonts w:ascii="Times New Roman"/>
          <w:b w:val="false"/>
          <w:i w:val="false"/>
          <w:color w:val="000000"/>
          <w:sz w:val="28"/>
        </w:rPr>
        <w:t xml:space="preserve">
      </w:t>
      </w:r>
      <w:r>
        <w:rPr>
          <w:rFonts w:ascii="Times New Roman"/>
          <w:b w:val="false"/>
          <w:i w:val="false"/>
          <w:color w:val="000000"/>
          <w:sz w:val="28"/>
        </w:rPr>
        <w:t>1) 2026 жылға арналған аудандық бюджеттен ауылдар, ауылдық округтер бюджеттеріне берілетін бюджеттік субвенциялар 283 092,0 мың теңге сомасында, оның ішінде:</w:t>
      </w:r>
      <w:r>
        <w:br/>
      </w:r>
      <w:r>
        <w:rPr>
          <w:rFonts w:ascii="Times New Roman"/>
          <w:b w:val="false"/>
          <w:i w:val="false"/>
          <w:color w:val="000000"/>
          <w:sz w:val="28"/>
        </w:rPr>
        <w:t xml:space="preserve">
      </w:t>
      </w:r>
      <w:r>
        <w:rPr>
          <w:rFonts w:ascii="Times New Roman"/>
          <w:b w:val="false"/>
          <w:i w:val="false"/>
          <w:color w:val="000000"/>
          <w:sz w:val="28"/>
        </w:rPr>
        <w:t>Боровское ауылы - 27 671,0 мың теңге;</w:t>
      </w:r>
      <w:r>
        <w:br/>
      </w:r>
      <w:r>
        <w:rPr>
          <w:rFonts w:ascii="Times New Roman"/>
          <w:b w:val="false"/>
          <w:i w:val="false"/>
          <w:color w:val="000000"/>
          <w:sz w:val="28"/>
        </w:rPr>
        <w:t xml:space="preserve">
      </w:t>
      </w:r>
      <w:r>
        <w:rPr>
          <w:rFonts w:ascii="Times New Roman"/>
          <w:b w:val="false"/>
          <w:i w:val="false"/>
          <w:color w:val="000000"/>
          <w:sz w:val="28"/>
        </w:rPr>
        <w:t>Теңіз ауылы - 17 096,0 мың теңге;</w:t>
      </w:r>
      <w:r>
        <w:br/>
      </w:r>
      <w:r>
        <w:rPr>
          <w:rFonts w:ascii="Times New Roman"/>
          <w:b w:val="false"/>
          <w:i w:val="false"/>
          <w:color w:val="000000"/>
          <w:sz w:val="28"/>
        </w:rPr>
        <w:t xml:space="preserve">
      </w:t>
      </w:r>
      <w:r>
        <w:rPr>
          <w:rFonts w:ascii="Times New Roman"/>
          <w:b w:val="false"/>
          <w:i w:val="false"/>
          <w:color w:val="000000"/>
          <w:sz w:val="28"/>
        </w:rPr>
        <w:t>Алешин ауылдық округі - 12 928,0 мың теңге;</w:t>
      </w:r>
      <w:r>
        <w:br/>
      </w:r>
      <w:r>
        <w:rPr>
          <w:rFonts w:ascii="Times New Roman"/>
          <w:b w:val="false"/>
          <w:i w:val="false"/>
          <w:color w:val="000000"/>
          <w:sz w:val="28"/>
        </w:rPr>
        <w:t xml:space="preserve">
      </w:t>
      </w:r>
      <w:r>
        <w:rPr>
          <w:rFonts w:ascii="Times New Roman"/>
          <w:b w:val="false"/>
          <w:i w:val="false"/>
          <w:color w:val="000000"/>
          <w:sz w:val="28"/>
        </w:rPr>
        <w:t>Буденный ауылдық округі - 42 336,0 мың теңге;</w:t>
      </w:r>
      <w:r>
        <w:br/>
      </w:r>
      <w:r>
        <w:rPr>
          <w:rFonts w:ascii="Times New Roman"/>
          <w:b w:val="false"/>
          <w:i w:val="false"/>
          <w:color w:val="000000"/>
          <w:sz w:val="28"/>
        </w:rPr>
        <w:t xml:space="preserve">
      </w:t>
      </w:r>
      <w:r>
        <w:rPr>
          <w:rFonts w:ascii="Times New Roman"/>
          <w:b w:val="false"/>
          <w:i w:val="false"/>
          <w:color w:val="000000"/>
          <w:sz w:val="28"/>
        </w:rPr>
        <w:t>Введен ауылдық округі - 16 193,0 мың теңге;</w:t>
      </w:r>
      <w:r>
        <w:br/>
      </w:r>
      <w:r>
        <w:rPr>
          <w:rFonts w:ascii="Times New Roman"/>
          <w:b w:val="false"/>
          <w:i w:val="false"/>
          <w:color w:val="000000"/>
          <w:sz w:val="28"/>
        </w:rPr>
        <w:t xml:space="preserve">
      </w:t>
      </w:r>
      <w:r>
        <w:rPr>
          <w:rFonts w:ascii="Times New Roman"/>
          <w:b w:val="false"/>
          <w:i w:val="false"/>
          <w:color w:val="000000"/>
          <w:sz w:val="28"/>
        </w:rPr>
        <w:t>Қарақоға ауылдық округі - 25 273,0 мың теңге;</w:t>
      </w:r>
      <w:r>
        <w:br/>
      </w:r>
      <w:r>
        <w:rPr>
          <w:rFonts w:ascii="Times New Roman"/>
          <w:b w:val="false"/>
          <w:i w:val="false"/>
          <w:color w:val="000000"/>
          <w:sz w:val="28"/>
        </w:rPr>
        <w:t xml:space="preserve">
      </w:t>
      </w:r>
      <w:r>
        <w:rPr>
          <w:rFonts w:ascii="Times New Roman"/>
          <w:b w:val="false"/>
          <w:i w:val="false"/>
          <w:color w:val="000000"/>
          <w:sz w:val="28"/>
        </w:rPr>
        <w:t>Краснопреснен ауылдық округі - 25 361,0 мың теңге;</w:t>
      </w:r>
      <w:r>
        <w:br/>
      </w:r>
      <w:r>
        <w:rPr>
          <w:rFonts w:ascii="Times New Roman"/>
          <w:b w:val="false"/>
          <w:i w:val="false"/>
          <w:color w:val="000000"/>
          <w:sz w:val="28"/>
        </w:rPr>
        <w:t xml:space="preserve">
      </w:t>
      </w:r>
      <w:r>
        <w:rPr>
          <w:rFonts w:ascii="Times New Roman"/>
          <w:b w:val="false"/>
          <w:i w:val="false"/>
          <w:color w:val="000000"/>
          <w:sz w:val="28"/>
        </w:rPr>
        <w:t>Ломоносов ауылдық округі - 8 867,0 мың теңге;</w:t>
      </w:r>
      <w:r>
        <w:br/>
      </w:r>
      <w:r>
        <w:rPr>
          <w:rFonts w:ascii="Times New Roman"/>
          <w:b w:val="false"/>
          <w:i w:val="false"/>
          <w:color w:val="000000"/>
          <w:sz w:val="28"/>
        </w:rPr>
        <w:t xml:space="preserve">
      </w:t>
      </w:r>
      <w:r>
        <w:rPr>
          <w:rFonts w:ascii="Times New Roman"/>
          <w:b w:val="false"/>
          <w:i w:val="false"/>
          <w:color w:val="000000"/>
          <w:sz w:val="28"/>
        </w:rPr>
        <w:t>Михайлов ауылдық округі - 64 766,0 мың теңге;</w:t>
      </w:r>
      <w:r>
        <w:br/>
      </w:r>
      <w:r>
        <w:rPr>
          <w:rFonts w:ascii="Times New Roman"/>
          <w:b w:val="false"/>
          <w:i w:val="false"/>
          <w:color w:val="000000"/>
          <w:sz w:val="28"/>
        </w:rPr>
        <w:t xml:space="preserve">
      </w:t>
      </w:r>
      <w:r>
        <w:rPr>
          <w:rFonts w:ascii="Times New Roman"/>
          <w:b w:val="false"/>
          <w:i w:val="false"/>
          <w:color w:val="000000"/>
          <w:sz w:val="28"/>
        </w:rPr>
        <w:t>Первомай ауылдық округі - 20 950,0 мың теңге;</w:t>
      </w:r>
      <w:r>
        <w:br/>
      </w:r>
      <w:r>
        <w:rPr>
          <w:rFonts w:ascii="Times New Roman"/>
          <w:b w:val="false"/>
          <w:i w:val="false"/>
          <w:color w:val="000000"/>
          <w:sz w:val="28"/>
        </w:rPr>
        <w:t xml:space="preserve">
      </w:t>
      </w:r>
      <w:r>
        <w:rPr>
          <w:rFonts w:ascii="Times New Roman"/>
          <w:b w:val="false"/>
          <w:i w:val="false"/>
          <w:color w:val="000000"/>
          <w:sz w:val="28"/>
        </w:rPr>
        <w:t>Соснов ауылдық округі - 21 651,0 мың теңге;</w:t>
      </w:r>
      <w:r>
        <w:br/>
      </w:r>
      <w:r>
        <w:rPr>
          <w:rFonts w:ascii="Times New Roman"/>
          <w:b w:val="false"/>
          <w:i w:val="false"/>
          <w:color w:val="000000"/>
          <w:sz w:val="28"/>
        </w:rPr>
        <w:t xml:space="preserve">
      </w:t>
      </w:r>
      <w:r>
        <w:rPr>
          <w:rFonts w:ascii="Times New Roman"/>
          <w:b w:val="false"/>
          <w:i w:val="false"/>
          <w:color w:val="000000"/>
          <w:sz w:val="28"/>
        </w:rPr>
        <w:t>2) 2027 жылға арналған аудандық бюджеттен ауылдар, ауылдық округтер бюджеттеріне берілетін бюджеттік субвенциялар 299 891,0 мың теңге сомасында, оның ішінде:</w:t>
      </w:r>
      <w:r>
        <w:br/>
      </w:r>
      <w:r>
        <w:rPr>
          <w:rFonts w:ascii="Times New Roman"/>
          <w:b w:val="false"/>
          <w:i w:val="false"/>
          <w:color w:val="000000"/>
          <w:sz w:val="28"/>
        </w:rPr>
        <w:t xml:space="preserve">
      </w:t>
      </w:r>
      <w:r>
        <w:rPr>
          <w:rFonts w:ascii="Times New Roman"/>
          <w:b w:val="false"/>
          <w:i w:val="false"/>
          <w:color w:val="000000"/>
          <w:sz w:val="28"/>
        </w:rPr>
        <w:t>Боровское ауылы - 29 051,0 мың теңге;</w:t>
      </w:r>
      <w:r>
        <w:br/>
      </w:r>
      <w:r>
        <w:rPr>
          <w:rFonts w:ascii="Times New Roman"/>
          <w:b w:val="false"/>
          <w:i w:val="false"/>
          <w:color w:val="000000"/>
          <w:sz w:val="28"/>
        </w:rPr>
        <w:t xml:space="preserve">
      </w:t>
      </w:r>
      <w:r>
        <w:rPr>
          <w:rFonts w:ascii="Times New Roman"/>
          <w:b w:val="false"/>
          <w:i w:val="false"/>
          <w:color w:val="000000"/>
          <w:sz w:val="28"/>
        </w:rPr>
        <w:t>Теңіз ауылы - 22 764,0 мың теңге;</w:t>
      </w:r>
      <w:r>
        <w:br/>
      </w:r>
      <w:r>
        <w:rPr>
          <w:rFonts w:ascii="Times New Roman"/>
          <w:b w:val="false"/>
          <w:i w:val="false"/>
          <w:color w:val="000000"/>
          <w:sz w:val="28"/>
        </w:rPr>
        <w:t xml:space="preserve">
      </w:t>
      </w:r>
      <w:r>
        <w:rPr>
          <w:rFonts w:ascii="Times New Roman"/>
          <w:b w:val="false"/>
          <w:i w:val="false"/>
          <w:color w:val="000000"/>
          <w:sz w:val="28"/>
        </w:rPr>
        <w:t>Алешин ауылдық округі - 12 506,0 мың теңге;</w:t>
      </w:r>
      <w:r>
        <w:br/>
      </w:r>
      <w:r>
        <w:rPr>
          <w:rFonts w:ascii="Times New Roman"/>
          <w:b w:val="false"/>
          <w:i w:val="false"/>
          <w:color w:val="000000"/>
          <w:sz w:val="28"/>
        </w:rPr>
        <w:t xml:space="preserve">
      </w:t>
      </w:r>
      <w:r>
        <w:rPr>
          <w:rFonts w:ascii="Times New Roman"/>
          <w:b w:val="false"/>
          <w:i w:val="false"/>
          <w:color w:val="000000"/>
          <w:sz w:val="28"/>
        </w:rPr>
        <w:t>Буденный ауылдық округі - 42 270,0 мың теңге;</w:t>
      </w:r>
      <w:r>
        <w:br/>
      </w:r>
      <w:r>
        <w:rPr>
          <w:rFonts w:ascii="Times New Roman"/>
          <w:b w:val="false"/>
          <w:i w:val="false"/>
          <w:color w:val="000000"/>
          <w:sz w:val="28"/>
        </w:rPr>
        <w:t xml:space="preserve">
      </w:t>
      </w:r>
      <w:r>
        <w:rPr>
          <w:rFonts w:ascii="Times New Roman"/>
          <w:b w:val="false"/>
          <w:i w:val="false"/>
          <w:color w:val="000000"/>
          <w:sz w:val="28"/>
        </w:rPr>
        <w:t>Введен ауылдық округі - 16 884,0 мың теңге;</w:t>
      </w:r>
      <w:r>
        <w:br/>
      </w:r>
      <w:r>
        <w:rPr>
          <w:rFonts w:ascii="Times New Roman"/>
          <w:b w:val="false"/>
          <w:i w:val="false"/>
          <w:color w:val="000000"/>
          <w:sz w:val="28"/>
        </w:rPr>
        <w:t xml:space="preserve">
      </w:t>
      </w:r>
      <w:r>
        <w:rPr>
          <w:rFonts w:ascii="Times New Roman"/>
          <w:b w:val="false"/>
          <w:i w:val="false"/>
          <w:color w:val="000000"/>
          <w:sz w:val="28"/>
        </w:rPr>
        <w:t>Қарақоға ауылдық округі - 25 720,0 мың теңге;</w:t>
      </w:r>
      <w:r>
        <w:br/>
      </w:r>
      <w:r>
        <w:rPr>
          <w:rFonts w:ascii="Times New Roman"/>
          <w:b w:val="false"/>
          <w:i w:val="false"/>
          <w:color w:val="000000"/>
          <w:sz w:val="28"/>
        </w:rPr>
        <w:t xml:space="preserve">
      </w:t>
      </w:r>
      <w:r>
        <w:rPr>
          <w:rFonts w:ascii="Times New Roman"/>
          <w:b w:val="false"/>
          <w:i w:val="false"/>
          <w:color w:val="000000"/>
          <w:sz w:val="28"/>
        </w:rPr>
        <w:t>Краснопреснен ауылдық округі - 28 150,0 мың теңге;</w:t>
      </w:r>
      <w:r>
        <w:br/>
      </w:r>
      <w:r>
        <w:rPr>
          <w:rFonts w:ascii="Times New Roman"/>
          <w:b w:val="false"/>
          <w:i w:val="false"/>
          <w:color w:val="000000"/>
          <w:sz w:val="28"/>
        </w:rPr>
        <w:t xml:space="preserve">
      </w:t>
      </w:r>
      <w:r>
        <w:rPr>
          <w:rFonts w:ascii="Times New Roman"/>
          <w:b w:val="false"/>
          <w:i w:val="false"/>
          <w:color w:val="000000"/>
          <w:sz w:val="28"/>
        </w:rPr>
        <w:t>Ломоносов ауылдық округі - 11 926,0 мың теңге;</w:t>
      </w:r>
      <w:r>
        <w:br/>
      </w:r>
      <w:r>
        <w:rPr>
          <w:rFonts w:ascii="Times New Roman"/>
          <w:b w:val="false"/>
          <w:i w:val="false"/>
          <w:color w:val="000000"/>
          <w:sz w:val="28"/>
        </w:rPr>
        <w:t xml:space="preserve">
      </w:t>
      </w:r>
      <w:r>
        <w:rPr>
          <w:rFonts w:ascii="Times New Roman"/>
          <w:b w:val="false"/>
          <w:i w:val="false"/>
          <w:color w:val="000000"/>
          <w:sz w:val="28"/>
        </w:rPr>
        <w:t>Михайлов ауылдық округі - 67 075,0 мың теңге;</w:t>
      </w:r>
      <w:r>
        <w:br/>
      </w:r>
      <w:r>
        <w:rPr>
          <w:rFonts w:ascii="Times New Roman"/>
          <w:b w:val="false"/>
          <w:i w:val="false"/>
          <w:color w:val="000000"/>
          <w:sz w:val="28"/>
        </w:rPr>
        <w:t xml:space="preserve">
      </w:t>
      </w:r>
      <w:r>
        <w:rPr>
          <w:rFonts w:ascii="Times New Roman"/>
          <w:b w:val="false"/>
          <w:i w:val="false"/>
          <w:color w:val="000000"/>
          <w:sz w:val="28"/>
        </w:rPr>
        <w:t>Первомай ауылдық округі - 21 693,0 мың теңге;</w:t>
      </w:r>
      <w:r>
        <w:br/>
      </w:r>
      <w:r>
        <w:rPr>
          <w:rFonts w:ascii="Times New Roman"/>
          <w:b w:val="false"/>
          <w:i w:val="false"/>
          <w:color w:val="000000"/>
          <w:sz w:val="28"/>
        </w:rPr>
        <w:t xml:space="preserve">
      </w:t>
      </w:r>
      <w:r>
        <w:rPr>
          <w:rFonts w:ascii="Times New Roman"/>
          <w:b w:val="false"/>
          <w:i w:val="false"/>
          <w:color w:val="000000"/>
          <w:sz w:val="28"/>
        </w:rPr>
        <w:t>Соснов ауылдық округі - 21 852,0 мың теңге;</w:t>
      </w:r>
      <w:r>
        <w:br/>
      </w:r>
      <w:r>
        <w:rPr>
          <w:rFonts w:ascii="Times New Roman"/>
          <w:b w:val="false"/>
          <w:i w:val="false"/>
          <w:color w:val="000000"/>
          <w:sz w:val="28"/>
        </w:rPr>
        <w:t xml:space="preserve">
      </w:t>
      </w:r>
      <w:r>
        <w:rPr>
          <w:rFonts w:ascii="Times New Roman"/>
          <w:b w:val="false"/>
          <w:i w:val="false"/>
          <w:color w:val="000000"/>
          <w:sz w:val="28"/>
        </w:rPr>
        <w:t>3) 2028 жылға арналған аудандық бюджеттен ауылдар, ауылдық округтер бюджеттеріне берілетін бюджеттік субвенциялар 298 528,0 мың теңге сомасында, оның ішінде:</w:t>
      </w:r>
      <w:r>
        <w:br/>
      </w:r>
      <w:r>
        <w:rPr>
          <w:rFonts w:ascii="Times New Roman"/>
          <w:b w:val="false"/>
          <w:i w:val="false"/>
          <w:color w:val="000000"/>
          <w:sz w:val="28"/>
        </w:rPr>
        <w:t xml:space="preserve">
      </w:t>
      </w:r>
      <w:r>
        <w:rPr>
          <w:rFonts w:ascii="Times New Roman"/>
          <w:b w:val="false"/>
          <w:i w:val="false"/>
          <w:color w:val="000000"/>
          <w:sz w:val="28"/>
        </w:rPr>
        <w:t>Боровское ауылы - 30 221,0 мың теңге;</w:t>
      </w:r>
      <w:r>
        <w:br/>
      </w:r>
      <w:r>
        <w:rPr>
          <w:rFonts w:ascii="Times New Roman"/>
          <w:b w:val="false"/>
          <w:i w:val="false"/>
          <w:color w:val="000000"/>
          <w:sz w:val="28"/>
        </w:rPr>
        <w:t xml:space="preserve">
      </w:t>
      </w:r>
      <w:r>
        <w:rPr>
          <w:rFonts w:ascii="Times New Roman"/>
          <w:b w:val="false"/>
          <w:i w:val="false"/>
          <w:color w:val="000000"/>
          <w:sz w:val="28"/>
        </w:rPr>
        <w:t>Теңіз ауылы - 23 330,0 мың теңге;</w:t>
      </w:r>
      <w:r>
        <w:br/>
      </w:r>
      <w:r>
        <w:rPr>
          <w:rFonts w:ascii="Times New Roman"/>
          <w:b w:val="false"/>
          <w:i w:val="false"/>
          <w:color w:val="000000"/>
          <w:sz w:val="28"/>
        </w:rPr>
        <w:t xml:space="preserve">
      </w:t>
      </w:r>
      <w:r>
        <w:rPr>
          <w:rFonts w:ascii="Times New Roman"/>
          <w:b w:val="false"/>
          <w:i w:val="false"/>
          <w:color w:val="000000"/>
          <w:sz w:val="28"/>
        </w:rPr>
        <w:t>Алешин ауылдық округі - 11 992,0 мың теңге;</w:t>
      </w:r>
      <w:r>
        <w:br/>
      </w:r>
      <w:r>
        <w:rPr>
          <w:rFonts w:ascii="Times New Roman"/>
          <w:b w:val="false"/>
          <w:i w:val="false"/>
          <w:color w:val="000000"/>
          <w:sz w:val="28"/>
        </w:rPr>
        <w:t xml:space="preserve">
      </w:t>
      </w:r>
      <w:r>
        <w:rPr>
          <w:rFonts w:ascii="Times New Roman"/>
          <w:b w:val="false"/>
          <w:i w:val="false"/>
          <w:color w:val="000000"/>
          <w:sz w:val="28"/>
        </w:rPr>
        <w:t>Буденный ауылдық округі - 42 958,0 мың теңге;</w:t>
      </w:r>
      <w:r>
        <w:br/>
      </w:r>
      <w:r>
        <w:rPr>
          <w:rFonts w:ascii="Times New Roman"/>
          <w:b w:val="false"/>
          <w:i w:val="false"/>
          <w:color w:val="000000"/>
          <w:sz w:val="28"/>
        </w:rPr>
        <w:t xml:space="preserve">
      </w:t>
      </w:r>
      <w:r>
        <w:rPr>
          <w:rFonts w:ascii="Times New Roman"/>
          <w:b w:val="false"/>
          <w:i w:val="false"/>
          <w:color w:val="000000"/>
          <w:sz w:val="28"/>
        </w:rPr>
        <w:t>Введен ауылдық округі - 16 782,0 мың теңге;</w:t>
      </w:r>
      <w:r>
        <w:br/>
      </w:r>
      <w:r>
        <w:rPr>
          <w:rFonts w:ascii="Times New Roman"/>
          <w:b w:val="false"/>
          <w:i w:val="false"/>
          <w:color w:val="000000"/>
          <w:sz w:val="28"/>
        </w:rPr>
        <w:t xml:space="preserve">
      </w:t>
      </w:r>
      <w:r>
        <w:rPr>
          <w:rFonts w:ascii="Times New Roman"/>
          <w:b w:val="false"/>
          <w:i w:val="false"/>
          <w:color w:val="000000"/>
          <w:sz w:val="28"/>
        </w:rPr>
        <w:t>Қарақоға ауылдық округі - 24 863,0 мың теңге;</w:t>
      </w:r>
      <w:r>
        <w:br/>
      </w:r>
      <w:r>
        <w:rPr>
          <w:rFonts w:ascii="Times New Roman"/>
          <w:b w:val="false"/>
          <w:i w:val="false"/>
          <w:color w:val="000000"/>
          <w:sz w:val="28"/>
        </w:rPr>
        <w:t xml:space="preserve">
      </w:t>
      </w:r>
      <w:r>
        <w:rPr>
          <w:rFonts w:ascii="Times New Roman"/>
          <w:b w:val="false"/>
          <w:i w:val="false"/>
          <w:color w:val="000000"/>
          <w:sz w:val="28"/>
        </w:rPr>
        <w:t>Краснопреснен ауылдық округі - 28 359,0 мың теңге;</w:t>
      </w:r>
      <w:r>
        <w:br/>
      </w:r>
      <w:r>
        <w:rPr>
          <w:rFonts w:ascii="Times New Roman"/>
          <w:b w:val="false"/>
          <w:i w:val="false"/>
          <w:color w:val="000000"/>
          <w:sz w:val="28"/>
        </w:rPr>
        <w:t xml:space="preserve">
      </w:t>
      </w:r>
      <w:r>
        <w:rPr>
          <w:rFonts w:ascii="Times New Roman"/>
          <w:b w:val="false"/>
          <w:i w:val="false"/>
          <w:color w:val="000000"/>
          <w:sz w:val="28"/>
        </w:rPr>
        <w:t>Ломоносов ауылдық округі - 10 089,0 мың теңге;</w:t>
      </w:r>
      <w:r>
        <w:br/>
      </w:r>
      <w:r>
        <w:rPr>
          <w:rFonts w:ascii="Times New Roman"/>
          <w:b w:val="false"/>
          <w:i w:val="false"/>
          <w:color w:val="000000"/>
          <w:sz w:val="28"/>
        </w:rPr>
        <w:t xml:space="preserve">
      </w:t>
      </w:r>
      <w:r>
        <w:rPr>
          <w:rFonts w:ascii="Times New Roman"/>
          <w:b w:val="false"/>
          <w:i w:val="false"/>
          <w:color w:val="000000"/>
          <w:sz w:val="28"/>
        </w:rPr>
        <w:t>Михайлов ауылдық округі - 67 557,0 мың теңге;</w:t>
      </w:r>
      <w:r>
        <w:br/>
      </w:r>
      <w:r>
        <w:rPr>
          <w:rFonts w:ascii="Times New Roman"/>
          <w:b w:val="false"/>
          <w:i w:val="false"/>
          <w:color w:val="000000"/>
          <w:sz w:val="28"/>
        </w:rPr>
        <w:t xml:space="preserve">
      </w:t>
      </w:r>
      <w:r>
        <w:rPr>
          <w:rFonts w:ascii="Times New Roman"/>
          <w:b w:val="false"/>
          <w:i w:val="false"/>
          <w:color w:val="000000"/>
          <w:sz w:val="28"/>
        </w:rPr>
        <w:t>Первомай ауылдық округі - 20 544,0 мың теңге;</w:t>
      </w:r>
      <w:r>
        <w:br/>
      </w:r>
      <w:r>
        <w:rPr>
          <w:rFonts w:ascii="Times New Roman"/>
          <w:b w:val="false"/>
          <w:i w:val="false"/>
          <w:color w:val="000000"/>
          <w:sz w:val="28"/>
        </w:rPr>
        <w:t xml:space="preserve">
      </w:t>
      </w:r>
      <w:r>
        <w:rPr>
          <w:rFonts w:ascii="Times New Roman"/>
          <w:b w:val="false"/>
          <w:i w:val="false"/>
          <w:color w:val="000000"/>
          <w:sz w:val="28"/>
        </w:rPr>
        <w:t>Соснов ауылдық округі - 21 833,0 мың теңге.</w:t>
      </w:r>
      <w:r>
        <w:br/>
      </w:r>
      <w:r>
        <w:rPr>
          <w:rFonts w:ascii="Times New Roman"/>
          <w:b w:val="false"/>
          <w:i w:val="false"/>
          <w:color w:val="000000"/>
          <w:sz w:val="28"/>
        </w:rPr>
        <w:t xml:space="preserve">
      </w:t>
      </w:r>
      <w:r>
        <w:rPr>
          <w:rFonts w:ascii="Times New Roman"/>
          <w:b w:val="false"/>
          <w:i w:val="false"/>
          <w:color w:val="000000"/>
          <w:sz w:val="28"/>
        </w:rPr>
        <w:t>4. Меңдіқара ауданының жергілікті атқарушы органының резерві 28 174,0 мың теңге сомасында бекітілсін.</w:t>
      </w:r>
      <w:r>
        <w:br/>
      </w:r>
      <w:r>
        <w:rPr>
          <w:rFonts w:ascii="Times New Roman"/>
          <w:b w:val="false"/>
          <w:i w:val="false"/>
          <w:color w:val="000000"/>
          <w:sz w:val="28"/>
        </w:rPr>
        <w:t xml:space="preserve">
      </w:t>
      </w:r>
      <w:r>
        <w:rPr>
          <w:rFonts w:ascii="Times New Roman"/>
          <w:b w:val="false"/>
          <w:i w:val="false"/>
          <w:color w:val="000000"/>
          <w:sz w:val="28"/>
        </w:rPr>
        <w:t>5. Осы шешім 2026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65" w:id="0"/>
    <w:p>
      <w:pPr>
        <w:spacing w:after="0"/>
        <w:ind w:left="0"/>
        <w:jc w:val="left"/>
      </w:pPr>
      <w:r>
        <w:rPr>
          <w:rFonts w:ascii="Times New Roman"/>
          <w:b/>
          <w:i w:val="false"/>
          <w:color w:val="000000"/>
        </w:rPr>
        <w:t xml:space="preserve"> Меңдіқара ауданының 2026 жылға арналған аудандық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3653053,0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1345729,0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1203115,0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339134,0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863981,0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2226444,0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2226444,0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2226444,0</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3653053,0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952808,0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335193,0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283631,0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264679,0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199611,0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323429,0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390872,0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мүгедектігі бар балаларды материалдық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68245,0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меншігіңдегі жылу жүйелерін қолдануды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769441,0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251525,0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58718,0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28465,0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қалған және қаңғыбас жануарларды уақытша ұстау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қалған және қаңғыбас жануарларды сәйкестендіру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жануарларды егу және зарарсыздандыру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1031403,0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1031403,0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1031403,0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639289,0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Ауданнық маңызы бар автомобиль жолдарын және елдімекендердің көшелерін күрделі және орташа жөндеу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320114,0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 - ) / (профициті) ( +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карыздар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16</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45224,0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70" w:id="1"/>
    <w:p>
      <w:pPr>
        <w:spacing w:after="0"/>
        <w:ind w:left="0"/>
        <w:jc w:val="left"/>
      </w:pPr>
      <w:r>
        <w:rPr>
          <w:rFonts w:ascii="Times New Roman"/>
          <w:b/>
          <w:i w:val="false"/>
          <w:color w:val="000000"/>
        </w:rPr>
        <w:t xml:space="preserve"> Меңдіқара ауданының 2027 жылға арналған аудандық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5167701,0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1540073,0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1397033,0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432114,0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964919,0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50882,0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69703,0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3546399,0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3546399,0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3546399,0</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5167701,0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1114130,0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313408,0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616851,0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575151,0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мүгедектігі бар балаларды материалдық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32887,0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504465,0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504465,0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504465,0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504465,0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805908,0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225056,0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225056,0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225056,0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220518,0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220518,0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270195,0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254445,0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215406,0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61802,0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32811,0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28991,0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60869,0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31056,0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қалған және қаңғыбас жануарларды уақытша ұстау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қалған және қаңғыбас жануарларды сәйкестендіру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жануарларды егу және зарарсыздандыру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31512,0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31512,0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31512,0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31512,0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Ауданнық маңызы бар автомобиль жолдарын және елдімекендердің көшелерін күрделі және орташа жөндеу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1735083,0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74345,0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74345,0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74345,0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74345,0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317825,0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317825,0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317825,0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299891,0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 - ) / (профициті) ( +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16</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43048,0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75" w:id="2"/>
    <w:p>
      <w:pPr>
        <w:spacing w:after="0"/>
        <w:ind w:left="0"/>
        <w:jc w:val="left"/>
      </w:pPr>
      <w:r>
        <w:rPr>
          <w:rFonts w:ascii="Times New Roman"/>
          <w:b/>
          <w:i w:val="false"/>
          <w:color w:val="000000"/>
        </w:rPr>
        <w:t xml:space="preserve"> Меңдіқара ауданының 2028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4167088,0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1764124,0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1599570,0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494257,0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1105313,0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67552,0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58665,0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76767,0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37769,0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37769,0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2313058,0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2313058,0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2313058,0</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4167088,0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1336691,0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313449,0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53319,0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53319,0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924999,0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81387,0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81387,0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843612,0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801773,0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428148,0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48355,0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мүгедектігі бар балаларды материалдық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92291,0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92291,0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617685,0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900643,0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173208,0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353645,0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257573,0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216399,0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желілерін салу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91144,0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33298,0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34814,0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қалған және қаңғыбас жануарларды уақытша ұстау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қалған және қаңғыбас жануарларды сәйкестендіру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жануарларды егу және зарарсыздандыру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299486,0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299486,0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298528,0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 - ) / (профициті) ( +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41038,0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