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4e8f" w14:textId="8dc4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26 желтоқсандағы № 172 "Меңдіқара ауданының 2025 – 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2025 жылғы 10 желтоқсандағы № 230 шешімі</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2025 - 2027 жылдарға арналған аудандық бюджеті туралы" 2024 жылғы 26 желтоқсандағы </w:t>
      </w:r>
      <w:r>
        <w:rPr>
          <w:rFonts w:ascii="Times New Roman"/>
          <w:b w:val="false"/>
          <w:i w:val="false"/>
          <w:color w:val="000000"/>
          <w:sz w:val="28"/>
        </w:rPr>
        <w:t>№ 172</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Меңдіқара ауданының 2025 - 2027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- 7 768 397,7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- 1 793 161,7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- 60 120,0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- 5 789,0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- 5 907 589,0 мың теңге;</w:t>
      </w:r>
    </w:p>
    <w:bookmarkEnd w:id="7"/>
    <w:bookmarkStart w:name="z13" w:id="8"/>
    <w:p>
      <w:pPr>
        <w:spacing w:after="0"/>
        <w:ind w:left="0"/>
        <w:jc w:val="both"/>
      </w:pPr>
      <w:r>
        <w:rPr>
          <w:rFonts w:ascii="Times New Roman"/>
          <w:b w:val="false"/>
          <w:i w:val="false"/>
          <w:color w:val="000000"/>
          <w:sz w:val="28"/>
        </w:rPr>
        <w:t>
      мемлекеттің қаржы активтерін сатудан түсетін түсімдер - 1 738,0 мың теңге;</w:t>
      </w:r>
    </w:p>
    <w:bookmarkEnd w:id="8"/>
    <w:bookmarkStart w:name="z14" w:id="9"/>
    <w:p>
      <w:pPr>
        <w:spacing w:after="0"/>
        <w:ind w:left="0"/>
        <w:jc w:val="both"/>
      </w:pPr>
      <w:r>
        <w:rPr>
          <w:rFonts w:ascii="Times New Roman"/>
          <w:b w:val="false"/>
          <w:i w:val="false"/>
          <w:color w:val="000000"/>
          <w:sz w:val="28"/>
        </w:rPr>
        <w:t>
      2) шығындар - 7 564 029,7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- 43 705,0 мың теңге, оның ішінде:</w:t>
      </w:r>
    </w:p>
    <w:bookmarkEnd w:id="10"/>
    <w:bookmarkStart w:name="z16" w:id="11"/>
    <w:p>
      <w:pPr>
        <w:spacing w:after="0"/>
        <w:ind w:left="0"/>
        <w:jc w:val="both"/>
      </w:pPr>
      <w:r>
        <w:rPr>
          <w:rFonts w:ascii="Times New Roman"/>
          <w:b w:val="false"/>
          <w:i w:val="false"/>
          <w:color w:val="000000"/>
          <w:sz w:val="28"/>
        </w:rPr>
        <w:t>
      бюджеттік кредиттер - 84 538,0 мың теңге;</w:t>
      </w:r>
    </w:p>
    <w:bookmarkEnd w:id="11"/>
    <w:bookmarkStart w:name="z17" w:id="12"/>
    <w:p>
      <w:pPr>
        <w:spacing w:after="0"/>
        <w:ind w:left="0"/>
        <w:jc w:val="both"/>
      </w:pPr>
      <w:r>
        <w:rPr>
          <w:rFonts w:ascii="Times New Roman"/>
          <w:b w:val="false"/>
          <w:i w:val="false"/>
          <w:color w:val="000000"/>
          <w:sz w:val="28"/>
        </w:rPr>
        <w:t>
      бюджеттік кредиттерді өтеу - 40 833,0 мың теңге;</w:t>
      </w:r>
    </w:p>
    <w:bookmarkEnd w:id="12"/>
    <w:bookmarkStart w:name="z18" w:id="13"/>
    <w:p>
      <w:pPr>
        <w:spacing w:after="0"/>
        <w:ind w:left="0"/>
        <w:jc w:val="both"/>
      </w:pPr>
      <w:r>
        <w:rPr>
          <w:rFonts w:ascii="Times New Roman"/>
          <w:b w:val="false"/>
          <w:i w:val="false"/>
          <w:color w:val="000000"/>
          <w:sz w:val="28"/>
        </w:rPr>
        <w:t>
      4) қаржы активтерімен операциялар бойынша сальдо - 215 580,8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54 917,8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- 54 917,8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2" w:id="18"/>
    <w:p>
      <w:pPr>
        <w:spacing w:after="0"/>
        <w:ind w:left="0"/>
        <w:jc w:val="left"/>
      </w:pPr>
      <w:r>
        <w:rPr>
          <w:rFonts w:ascii="Times New Roman"/>
          <w:b/>
          <w:i w:val="false"/>
          <w:color w:val="000000"/>
        </w:rPr>
        <w:t xml:space="preserve"> Меңдіқара ауданының 2025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7564029,7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