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ebfe" w14:textId="b84e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Меңдіқара ауданы мәслихатының 2025 жылғы 12 мамырдағы № 200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бабының</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56 - бабының</w:t>
      </w:r>
      <w:r>
        <w:rPr>
          <w:rFonts w:ascii="Times New Roman"/>
          <w:b w:val="false"/>
          <w:i w:val="false"/>
          <w:color w:val="000000"/>
          <w:sz w:val="28"/>
        </w:rPr>
        <w:t xml:space="preserve"> </w:t>
      </w:r>
      <w:r>
        <w:rPr>
          <w:rFonts w:ascii="Times New Roman"/>
          <w:b w:val="false"/>
          <w:i w:val="false"/>
          <w:color w:val="000000"/>
          <w:sz w:val="28"/>
        </w:rPr>
        <w:t>12 -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(Нормативтік құқықтық актілерді мемлекеттік тіркеу тізілімінде № 9946 болып тіркелген) бұйрығына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мамандарға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xml:space="preserve">
      2. Осы шешімнің 1 - тармағында көзделген Меңдіқара ауданының ауылдық елді мекендерге жұмыс істеуге және тұруға келген ауылдар, кент және ауылдық округтер әкімдері аппараттарының мемлекеттік қызметшілеріне көтерме жәрдемақы мен тұрғын үй сатып алуға немесе салуға әлеуметтік қолдау - бюджеттік кредит "Қазақстан Республикасының мемлекеттік қызметі туралы" Қазақстан Республикасы Заңының </w:t>
      </w:r>
      <w:r>
        <w:rPr>
          <w:rFonts w:ascii="Times New Roman"/>
          <w:b w:val="false"/>
          <w:i w:val="false"/>
          <w:color w:val="000000"/>
          <w:sz w:val="28"/>
        </w:rPr>
        <w:t>56 - бабының</w:t>
      </w:r>
      <w:r>
        <w:rPr>
          <w:rFonts w:ascii="Times New Roman"/>
          <w:b w:val="false"/>
          <w:i w:val="false"/>
          <w:color w:val="000000"/>
          <w:sz w:val="28"/>
        </w:rPr>
        <w:t xml:space="preserve"> </w:t>
      </w:r>
      <w:r>
        <w:rPr>
          <w:rFonts w:ascii="Times New Roman"/>
          <w:b w:val="false"/>
          <w:i w:val="false"/>
          <w:color w:val="000000"/>
          <w:sz w:val="28"/>
        </w:rPr>
        <w:t>12 - тармағымен</w:t>
      </w:r>
      <w:r>
        <w:rPr>
          <w:rFonts w:ascii="Times New Roman"/>
          <w:b w:val="false"/>
          <w:i w:val="false"/>
          <w:color w:val="000000"/>
          <w:sz w:val="28"/>
        </w:rPr>
        <w:t xml:space="preserve"> көзделген шектеулерді ескере отырып беріледі.</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