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3801" w14:textId="9453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мәдениет және тілдерді дамыту бөлімі" мемлекеттік мекемесі туралы ережені бекіту туралы" Меңдіқара ауданы әкімдігінің 2024 жылғы 9 қаңтардағы № 2 қаулысына толықтырулар енгізу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15 желтоқсандағы № 152 қаулысы</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"Меңдіқара ауданы әкімдігінің мәдениет және тілдерді дамыту бөлімі" мемлекеттік мекемесі туралы ережені бекіту туралы" Меңдіқара ауданы әкімдігінің 2024 жылғы 9 қаңтардағы </w:t>
      </w:r>
      <w:r>
        <w:rPr>
          <w:rFonts w:ascii="Times New Roman"/>
          <w:b w:val="false"/>
          <w:i w:val="false"/>
          <w:color w:val="000000"/>
          <w:sz w:val="28"/>
        </w:rPr>
        <w:t>№ 2</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"Меңдіқара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12), 13), 14) тармақшалармен толықтырылсын:</w:t>
      </w:r>
    </w:p>
    <w:bookmarkStart w:name="z8" w:id="3"/>
    <w:p>
      <w:pPr>
        <w:spacing w:after="0"/>
        <w:ind w:left="0"/>
        <w:jc w:val="both"/>
      </w:pPr>
      <w:r>
        <w:rPr>
          <w:rFonts w:ascii="Times New Roman"/>
          <w:b w:val="false"/>
          <w:i w:val="false"/>
          <w:color w:val="000000"/>
          <w:sz w:val="28"/>
        </w:rPr>
        <w:t>
      "12)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бекітедіі;</w:t>
      </w:r>
    </w:p>
    <w:bookmarkEnd w:id="3"/>
    <w:bookmarkStart w:name="z9" w:id="4"/>
    <w:p>
      <w:pPr>
        <w:spacing w:after="0"/>
        <w:ind w:left="0"/>
        <w:jc w:val="both"/>
      </w:pPr>
      <w:r>
        <w:rPr>
          <w:rFonts w:ascii="Times New Roman"/>
          <w:b w:val="false"/>
          <w:i w:val="false"/>
          <w:color w:val="000000"/>
          <w:sz w:val="28"/>
        </w:rPr>
        <w:t>
      13)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14)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"Меңдіқара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қаулының ресми жарияланғанынан кейін Меңдіқара ауданы әкімдігінің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