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58f1" w14:textId="b255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22 қазандағы № 122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арнаулы әлеуметтік қызметтер көрсетуге арналған тарифтер бекітілсін.</w:t>
      </w:r>
    </w:p>
    <w:bookmarkEnd w:id="1"/>
    <w:bookmarkStart w:name="z6" w:id="2"/>
    <w:p>
      <w:pPr>
        <w:spacing w:after="0"/>
        <w:ind w:left="0"/>
        <w:jc w:val="both"/>
      </w:pPr>
      <w:r>
        <w:rPr>
          <w:rFonts w:ascii="Times New Roman"/>
          <w:b w:val="false"/>
          <w:i w:val="false"/>
          <w:color w:val="000000"/>
          <w:sz w:val="28"/>
        </w:rPr>
        <w:t>
      2. "Меңдіқара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Меңдіқара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ауданының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