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6d2f" w14:textId="9826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аумағында сібір жарасы көмінділерінің санитариялық - қорғау аймақтарын белгілеу туралы</w:t>
      </w:r>
    </w:p>
    <w:p>
      <w:pPr>
        <w:spacing w:after="0"/>
        <w:ind w:left="0"/>
        <w:jc w:val="both"/>
      </w:pPr>
      <w:r>
        <w:rPr>
          <w:rFonts w:ascii="Times New Roman"/>
          <w:b w:val="false"/>
          <w:i w:val="false"/>
          <w:color w:val="000000"/>
          <w:sz w:val="28"/>
        </w:rPr>
        <w:t>Қостанай облысы Меңдіқара ауданы әкімдігінің 2025 жылғы 17 қыркүйектегі № 108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w:t>
      </w:r>
      <w:r>
        <w:rPr>
          <w:rFonts w:ascii="Times New Roman"/>
          <w:b w:val="false"/>
          <w:i w:val="false"/>
          <w:color w:val="000000"/>
          <w:sz w:val="28"/>
        </w:rPr>
        <w:t>121-бабының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"Адамның өмір сүру ортасы мен денсаулығына әсер ету объектілері болып табылатын объектілердің санитариялық - қорғаныш аймақтарына қойылатын санитариялық – эпидемиологиялық талаптар" санитариялық қағидаларын бекіту туралы" Денсаулық сақтау министрінің міндетін атқарушысының 2022 жылғы 11 қаңтардағы № ҚР ДСМ - 2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Қауіптіліктің бірінші сыныбы бойынша айқындалатын Меңдіқара ауданының аумағында сібір жарасы көмінділерінің санитариялық қорғау аймақтарының радиустары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1 000 метр болып белгіленсін.</w:t>
      </w:r>
    </w:p>
    <w:bookmarkEnd w:id="1"/>
    <w:bookmarkStart w:name="z6" w:id="2"/>
    <w:p>
      <w:pPr>
        <w:spacing w:after="0"/>
        <w:ind w:left="0"/>
        <w:jc w:val="both"/>
      </w:pPr>
      <w:r>
        <w:rPr>
          <w:rFonts w:ascii="Times New Roman"/>
          <w:b w:val="false"/>
          <w:i w:val="false"/>
          <w:color w:val="000000"/>
          <w:sz w:val="28"/>
        </w:rPr>
        <w:t>
      2. "Меңдіқара ауданының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күнінең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Меңдіқара ауданы әкімдігінің интернет — pecypcында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Күйдіргі көмінділерінің орналасқан жері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 Введенка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12-185-008-926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 Ұзынағаш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12-185-016-376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 Қасқат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12-185-032-239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Михайловка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12-185-039-698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Перовомайское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12-185-044-082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 Харьковское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12-185-035-720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 Харьковкое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12-185-033-299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