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00ba" w14:textId="4570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Меңдіқара ауданы әкімдігінің 2025 жылғы 31 шілдедегі № 83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69-бабының</w:t>
      </w:r>
      <w:r>
        <w:rPr>
          <w:rFonts w:ascii="Times New Roman"/>
          <w:b w:val="false"/>
          <w:i w:val="false"/>
          <w:color w:val="000000"/>
          <w:sz w:val="28"/>
        </w:rPr>
        <w:t xml:space="preserve"> 4-тармағына, </w:t>
      </w:r>
      <w:r>
        <w:rPr>
          <w:rFonts w:ascii="Times New Roman"/>
          <w:b w:val="false"/>
          <w:i w:val="false"/>
          <w:color w:val="000000"/>
          <w:sz w:val="28"/>
        </w:rPr>
        <w:t>17 бабының</w:t>
      </w:r>
      <w:r>
        <w:rPr>
          <w:rFonts w:ascii="Times New Roman"/>
          <w:b w:val="false"/>
          <w:i w:val="false"/>
          <w:color w:val="000000"/>
          <w:sz w:val="28"/>
        </w:rPr>
        <w:t xml:space="preserve"> 5-1)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"Меңдіқара ауданының сәулет, қала құрылысы және құрылыс бөлімі" мемлекеттік мекемесіне Қостанай облысы Меңдіқара ауданының аумағында орналасқан 5,0089 гектар жалпы алаңымен жер учаскесінде сумен жабдықтаудың бөлу желілері мен құрылыстарына қызмет көрсету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"Меңдіқара ауданының жер қатынастары бөлімі" мемлекеттік мекемесі Қазақстан Республикасының заңнамасымен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күнінең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Меңдіқара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