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cfba5" w14:textId="69cfb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"Uplink" жауапкершілігі шектеулі серіктестігіне жер учаскесіне қауымдық сервитут белгілеу туралы</w:t>
      </w:r>
    </w:p>
    <w:p>
      <w:pPr>
        <w:spacing w:after="0"/>
        <w:ind w:left="0"/>
        <w:jc w:val="both"/>
      </w:pPr>
      <w:r>
        <w:rPr>
          <w:rFonts w:ascii="Times New Roman"/>
          <w:b w:val="false"/>
          <w:i w:val="false"/>
          <w:color w:val="000000"/>
          <w:sz w:val="28"/>
        </w:rPr>
        <w:t>Қостанай облысы Қостанай ауданы Садчиков ауылдық округі әкімінің 2025 жылғы 24 қазандағы № 11-ш шешімі</w:t>
      </w:r>
    </w:p>
    <w:p>
      <w:pPr>
        <w:spacing w:after="0"/>
        <w:ind w:left="0"/>
        <w:jc w:val="both"/>
      </w:pPr>
      <w:bookmarkStart w:name="z4" w:id="0"/>
      <w:r>
        <w:rPr>
          <w:rFonts w:ascii="Times New Roman"/>
          <w:b w:val="false"/>
          <w:i w:val="false"/>
          <w:color w:val="000000"/>
          <w:sz w:val="28"/>
        </w:rPr>
        <w:t xml:space="preserve">
      Қазақстан Республикасының Жер кодексінің </w:t>
      </w:r>
      <w:r>
        <w:rPr>
          <w:rFonts w:ascii="Times New Roman"/>
          <w:b w:val="false"/>
          <w:i w:val="false"/>
          <w:color w:val="000000"/>
          <w:sz w:val="28"/>
        </w:rPr>
        <w:t>18-бабына</w:t>
      </w:r>
      <w:r>
        <w:rPr>
          <w:rFonts w:ascii="Times New Roman"/>
          <w:b w:val="false"/>
          <w:i w:val="false"/>
          <w:color w:val="000000"/>
          <w:sz w:val="28"/>
        </w:rPr>
        <w:t xml:space="preserve">, </w:t>
      </w:r>
      <w:r>
        <w:rPr>
          <w:rFonts w:ascii="Times New Roman"/>
          <w:b w:val="false"/>
          <w:i w:val="false"/>
          <w:color w:val="000000"/>
          <w:sz w:val="28"/>
        </w:rPr>
        <w:t>69-бабының</w:t>
      </w:r>
      <w:r>
        <w:rPr>
          <w:rFonts w:ascii="Times New Roman"/>
          <w:b w:val="false"/>
          <w:i w:val="false"/>
          <w:color w:val="000000"/>
          <w:sz w:val="28"/>
        </w:rPr>
        <w:t xml:space="preserve"> 4-тармағына, "Қазақстан Республикасындағы жергілікті мемлекеттік басқару және өзін - өзі басқару туралы" Қазақстан Республикасының Заңына </w:t>
      </w:r>
      <w:r>
        <w:rPr>
          <w:rFonts w:ascii="Times New Roman"/>
          <w:b w:val="false"/>
          <w:i w:val="false"/>
          <w:color w:val="000000"/>
          <w:sz w:val="28"/>
        </w:rPr>
        <w:t>31-бабына</w:t>
      </w:r>
      <w:r>
        <w:rPr>
          <w:rFonts w:ascii="Times New Roman"/>
          <w:b w:val="false"/>
          <w:i w:val="false"/>
          <w:color w:val="000000"/>
          <w:sz w:val="28"/>
        </w:rPr>
        <w:t xml:space="preserve"> сәйкес Қостанай ауданының Садчиков ауылдық округінің әкімі ШЕШІМ ҚАБЫЛДАДЫ:</w:t>
      </w:r>
    </w:p>
    <w:bookmarkEnd w:id="0"/>
    <w:bookmarkStart w:name="z5" w:id="1"/>
    <w:p>
      <w:pPr>
        <w:spacing w:after="0"/>
        <w:ind w:left="0"/>
        <w:jc w:val="both"/>
      </w:pPr>
      <w:r>
        <w:rPr>
          <w:rFonts w:ascii="Times New Roman"/>
          <w:b w:val="false"/>
          <w:i w:val="false"/>
          <w:color w:val="000000"/>
          <w:sz w:val="28"/>
        </w:rPr>
        <w:t>
      1. "Uplink" жауапкершілігі шектеулі серіктестігіне аумақта орналасқан ауданы 3,0532 гектар бөлінбейтін жер учаскесіне шектеулі нысаналы жер пайдалану құқығы (жария сервитут) белгіленсін Қостанай облысы, Қостанай ауданы, Садчиковка ауылы, Константиновка ауылы ТОБЖ жобалау және төсеу үшін.</w:t>
      </w:r>
    </w:p>
    <w:bookmarkEnd w:id="1"/>
    <w:bookmarkStart w:name="z6" w:id="2"/>
    <w:p>
      <w:pPr>
        <w:spacing w:after="0"/>
        <w:ind w:left="0"/>
        <w:jc w:val="both"/>
      </w:pPr>
      <w:r>
        <w:rPr>
          <w:rFonts w:ascii="Times New Roman"/>
          <w:b w:val="false"/>
          <w:i w:val="false"/>
          <w:color w:val="000000"/>
          <w:sz w:val="28"/>
        </w:rPr>
        <w:t>
      2. "Қостанай ауданының Садчиков ауылдық округі әкімінің аппараты" мемлекеттік мекемесі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осы шешімнің Қазақстан Республикасының нормативтік құқықтық актілерін эталондық бақылау банкінде ресми жариялауға жіберілуін;</w:t>
      </w:r>
    </w:p>
    <w:bookmarkEnd w:id="3"/>
    <w:bookmarkStart w:name="z8" w:id="4"/>
    <w:p>
      <w:pPr>
        <w:spacing w:after="0"/>
        <w:ind w:left="0"/>
        <w:jc w:val="both"/>
      </w:pPr>
      <w:r>
        <w:rPr>
          <w:rFonts w:ascii="Times New Roman"/>
          <w:b w:val="false"/>
          <w:i w:val="false"/>
          <w:color w:val="000000"/>
          <w:sz w:val="28"/>
        </w:rPr>
        <w:t>
      2) осы шешімді ресми жарияланғанынан кейін Қостанай ауданы әкімдігінің интернет - ресурсында орналастыруы қамтамасыз етілсін.</w:t>
      </w:r>
    </w:p>
    <w:bookmarkEnd w:id="4"/>
    <w:bookmarkStart w:name="z9" w:id="5"/>
    <w:p>
      <w:pPr>
        <w:spacing w:after="0"/>
        <w:ind w:left="0"/>
        <w:jc w:val="both"/>
      </w:pPr>
      <w:r>
        <w:rPr>
          <w:rFonts w:ascii="Times New Roman"/>
          <w:b w:val="false"/>
          <w:i w:val="false"/>
          <w:color w:val="000000"/>
          <w:sz w:val="28"/>
        </w:rPr>
        <w:t>
      3. Осы шешімнің орындалуын бақылауды өзіме қалдырамын.</w:t>
      </w:r>
    </w:p>
    <w:bookmarkEnd w:id="5"/>
    <w:bookmarkStart w:name="z10" w:id="6"/>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val="false"/>
                <w:i w:val="false"/>
                <w:color w:val="000000"/>
                <w:sz w:val="20"/>
              </w:rPr>
              <w:t xml:space="preserve">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Айтмагамбетов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