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25f495" w14:textId="325f49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Мәскеу ауылдық округі әкімінің 2025 жылғы 31 қазандағы № 6 "Uplink" жауапкершілігі шектеулі серіктестігіне жер учаскесіне жария сервитут белгілеу туралы" шешіміне өзгеріс енгізу туралы</w:t>
      </w:r>
    </w:p>
    <w:p>
      <w:pPr>
        <w:spacing w:after="0"/>
        <w:ind w:left="0"/>
        <w:jc w:val="both"/>
      </w:pPr>
      <w:r>
        <w:rPr>
          <w:rFonts w:ascii="Times New Roman"/>
          <w:b w:val="false"/>
          <w:i w:val="false"/>
          <w:color w:val="000000"/>
          <w:sz w:val="28"/>
        </w:rPr>
        <w:t>Қостанай облысы Қостанай ауданы Мәскеу ауылдық округі әкімінің 2025 жылғы 27 қарашадағы № 7 шешімі</w:t>
      </w:r>
    </w:p>
    <w:p>
      <w:pPr>
        <w:spacing w:after="0"/>
        <w:ind w:left="0"/>
        <w:jc w:val="both"/>
      </w:pPr>
      <w:bookmarkStart w:name="z4" w:id="0"/>
      <w:r>
        <w:rPr>
          <w:rFonts w:ascii="Times New Roman"/>
          <w:b w:val="false"/>
          <w:i w:val="false"/>
          <w:color w:val="000000"/>
          <w:sz w:val="28"/>
        </w:rPr>
        <w:t xml:space="preserve">
      Қазақстан Республикасының Жер </w:t>
      </w:r>
      <w:r>
        <w:rPr>
          <w:rFonts w:ascii="Times New Roman"/>
          <w:b w:val="false"/>
          <w:i w:val="false"/>
          <w:color w:val="000000"/>
          <w:sz w:val="28"/>
        </w:rPr>
        <w:t>кодексіне</w:t>
      </w: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Қостанай ауданы Мәскеу ауылдық округінің әкімі ШЕШІМ ҚАБЫЛДАДЫ:</w:t>
      </w:r>
    </w:p>
    <w:bookmarkEnd w:id="0"/>
    <w:bookmarkStart w:name="z5" w:id="1"/>
    <w:p>
      <w:pPr>
        <w:spacing w:after="0"/>
        <w:ind w:left="0"/>
        <w:jc w:val="both"/>
      </w:pPr>
      <w:r>
        <w:rPr>
          <w:rFonts w:ascii="Times New Roman"/>
          <w:b w:val="false"/>
          <w:i w:val="false"/>
          <w:color w:val="000000"/>
          <w:sz w:val="28"/>
        </w:rPr>
        <w:t xml:space="preserve">
      1. Мәскеу ауылдық округі әкімінің 2025 жылғы 31 қазандағы </w:t>
      </w:r>
      <w:r>
        <w:rPr>
          <w:rFonts w:ascii="Times New Roman"/>
          <w:b w:val="false"/>
          <w:i w:val="false"/>
          <w:color w:val="000000"/>
          <w:sz w:val="28"/>
        </w:rPr>
        <w:t>№ 6</w:t>
      </w:r>
      <w:r>
        <w:rPr>
          <w:rFonts w:ascii="Times New Roman"/>
          <w:b w:val="false"/>
          <w:i w:val="false"/>
          <w:color w:val="000000"/>
          <w:sz w:val="28"/>
        </w:rPr>
        <w:t xml:space="preserve"> "Uplink" жауапкершілігі шектеулі серіктестігіне жер учаскесіне жария сервитут белгілеу туралы" шешіміне өзгеріс енгізу:</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тармақ</w:t>
      </w:r>
      <w:r>
        <w:rPr>
          <w:rFonts w:ascii="Times New Roman"/>
          <w:b w:val="false"/>
          <w:i w:val="false"/>
          <w:color w:val="000000"/>
          <w:sz w:val="28"/>
        </w:rPr>
        <w:t xml:space="preserve"> жаңа редакцияда жазылсын:</w:t>
      </w:r>
    </w:p>
    <w:bookmarkStart w:name="z7" w:id="2"/>
    <w:p>
      <w:pPr>
        <w:spacing w:after="0"/>
        <w:ind w:left="0"/>
        <w:jc w:val="both"/>
      </w:pPr>
      <w:r>
        <w:rPr>
          <w:rFonts w:ascii="Times New Roman"/>
          <w:b w:val="false"/>
          <w:i w:val="false"/>
          <w:color w:val="000000"/>
          <w:sz w:val="28"/>
        </w:rPr>
        <w:t>
      "1. Uplink" жауапкершілігі шектеулі серіктестігіне аумақта орналасқан ауданы 2,9321 гектар бөлінбейтін жер учаскесіне шектеулі нысаналы жер пайдалану құқығы (жария сервитут) белгіленсін Қостанай облысы, Қостанай ауданы, Московское ауылы ТОБЖ жобалау және төсеу үшін".</w:t>
      </w:r>
    </w:p>
    <w:bookmarkEnd w:id="2"/>
    <w:bookmarkStart w:name="z8" w:id="3"/>
    <w:p>
      <w:pPr>
        <w:spacing w:after="0"/>
        <w:ind w:left="0"/>
        <w:jc w:val="both"/>
      </w:pPr>
      <w:r>
        <w:rPr>
          <w:rFonts w:ascii="Times New Roman"/>
          <w:b w:val="false"/>
          <w:i w:val="false"/>
          <w:color w:val="000000"/>
          <w:sz w:val="28"/>
        </w:rPr>
        <w:t>
      2. "Uplink" жауапкершілігі шектеулі серіктестігі Қазақстан Республикасының заңнамасында белгіленген тәртіппен:</w:t>
      </w:r>
    </w:p>
    <w:bookmarkEnd w:id="3"/>
    <w:bookmarkStart w:name="z9" w:id="4"/>
    <w:p>
      <w:pPr>
        <w:spacing w:after="0"/>
        <w:ind w:left="0"/>
        <w:jc w:val="both"/>
      </w:pPr>
      <w:r>
        <w:rPr>
          <w:rFonts w:ascii="Times New Roman"/>
          <w:b w:val="false"/>
          <w:i w:val="false"/>
          <w:color w:val="000000"/>
          <w:sz w:val="28"/>
        </w:rPr>
        <w:t>
      1) осы шешімнің көшірмесін ресми жариялау және Қазақстан Республикасы нормативтік құқықтық актілерінің эталондық бақылау банкіне енгізу үшін "Қазақстан Республикасының Заңнама және құқықтық ақпарат институты" шаруашылық жүргізу құқығындағы республикалық мемлекеттік кәсіпорнына қазақ және орыс тілдерінде қағаз және электрондық түрде жіберу;</w:t>
      </w:r>
    </w:p>
    <w:bookmarkEnd w:id="4"/>
    <w:bookmarkStart w:name="z10" w:id="5"/>
    <w:p>
      <w:pPr>
        <w:spacing w:after="0"/>
        <w:ind w:left="0"/>
        <w:jc w:val="both"/>
      </w:pPr>
      <w:r>
        <w:rPr>
          <w:rFonts w:ascii="Times New Roman"/>
          <w:b w:val="false"/>
          <w:i w:val="false"/>
          <w:color w:val="000000"/>
          <w:sz w:val="28"/>
        </w:rPr>
        <w:t>
      2) осы шешімді ресми жарияланғаннан кейін Қостанай ауданы әкімдігінің интернет-ресурсында орналастыру.</w:t>
      </w:r>
    </w:p>
    <w:bookmarkEnd w:id="5"/>
    <w:bookmarkStart w:name="z11" w:id="6"/>
    <w:p>
      <w:pPr>
        <w:spacing w:after="0"/>
        <w:ind w:left="0"/>
        <w:jc w:val="both"/>
      </w:pPr>
      <w:r>
        <w:rPr>
          <w:rFonts w:ascii="Times New Roman"/>
          <w:b w:val="false"/>
          <w:i w:val="false"/>
          <w:color w:val="000000"/>
          <w:sz w:val="28"/>
        </w:rPr>
        <w:t>
      3. Осы шешімнің орындалуын бақылауды өзіме қалдырамын.</w:t>
      </w:r>
    </w:p>
    <w:bookmarkEnd w:id="6"/>
    <w:bookmarkStart w:name="z12" w:id="7"/>
    <w:p>
      <w:pPr>
        <w:spacing w:after="0"/>
        <w:ind w:left="0"/>
        <w:jc w:val="both"/>
      </w:pPr>
      <w:r>
        <w:rPr>
          <w:rFonts w:ascii="Times New Roman"/>
          <w:b w:val="false"/>
          <w:i w:val="false"/>
          <w:color w:val="000000"/>
          <w:sz w:val="28"/>
        </w:rPr>
        <w:t>
      4. Осы шешім алғашқы ресми жарияланған күнінен кейін күнтізбелік он күн өткен соң қолданысқа енгізіледі.</w:t>
      </w:r>
    </w:p>
    <w:bookmarkEnd w:id="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Маскеу ауылдық округінің әкімі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Муканов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