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9e23" w14:textId="2209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Мәскеу ауылдық округі әкімінің 2025 жылғы 31 қазандағы № 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Мәскеу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аумақта орналасқан ауданы 2,9321 гектар бөлінбейтін жер учаскесіне шектеулі нысаналы жер пайдалану құқығы (жария сервитут) белгіленсін Қостанай облысы, Қостанай ауданы, Московское ауылы ТОБЖ жобалау және төсеу үшін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Мәскеу ауылдық округі әкімінің 27.11.2025 </w:t>
      </w:r>
      <w:r>
        <w:rPr>
          <w:rFonts w:ascii="Times New Roman"/>
          <w:b w:val="false"/>
          <w:i w:val="false"/>
          <w:color w:val="00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"Uplink" жауапкершілігі шектеулі серіктестігі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Маскеу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