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cc55b" w14:textId="9dcc5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"Uplink" жауапкершілігі шектеулі серіктестігіне жер учаскесіне жария сервитут белгілеу туралы</w:t>
      </w:r>
    </w:p>
    <w:p>
      <w:pPr>
        <w:spacing w:after="0"/>
        <w:ind w:left="0"/>
        <w:jc w:val="both"/>
      </w:pPr>
      <w:r>
        <w:rPr>
          <w:rFonts w:ascii="Times New Roman"/>
          <w:b w:val="false"/>
          <w:i w:val="false"/>
          <w:color w:val="000000"/>
          <w:sz w:val="28"/>
        </w:rPr>
        <w:t>Қостанай облысы Қостанай ауданы Мичурин ауылдық округі әкімінің 2025 жылғы 31 қазандағы № 13 шешімі</w:t>
      </w:r>
    </w:p>
    <w:p>
      <w:pPr>
        <w:spacing w:after="0"/>
        <w:ind w:left="0"/>
        <w:jc w:val="both"/>
      </w:pPr>
      <w:bookmarkStart w:name="z4" w:id="0"/>
      <w:r>
        <w:rPr>
          <w:rFonts w:ascii="Times New Roman"/>
          <w:b w:val="false"/>
          <w:i w:val="false"/>
          <w:color w:val="000000"/>
          <w:sz w:val="28"/>
        </w:rPr>
        <w:t xml:space="preserve">
      Қазақстан Республикасының Жер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 - 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Қостанай ауданының Мичурин ауылдық округінің әкімі ШЕШІМ ҚАБЫЛДАДЫ:</w:t>
      </w:r>
    </w:p>
    <w:bookmarkEnd w:id="0"/>
    <w:bookmarkStart w:name="z5" w:id="1"/>
    <w:p>
      <w:pPr>
        <w:spacing w:after="0"/>
        <w:ind w:left="0"/>
        <w:jc w:val="both"/>
      </w:pPr>
      <w:r>
        <w:rPr>
          <w:rFonts w:ascii="Times New Roman"/>
          <w:b w:val="false"/>
          <w:i w:val="false"/>
          <w:color w:val="000000"/>
          <w:sz w:val="28"/>
        </w:rPr>
        <w:t>
      1. "Uplink" жауапкершілігі шектеулі серіктестігіне аумақта орналасқан ауданы 0,7223 гектар бөлінбейтін жер учаскесіне шектеулі нысаналы жер пайдалану құқығы (жария сервитут) белгіленсін Қостанай облысы, Қостанай ауданы, Мичурин ауылдық округі, Алтынсарин ауылы, Садовое ауылы ТОБЖ жобалау, салу және пайдалану үшін.</w:t>
      </w:r>
    </w:p>
    <w:bookmarkEnd w:id="1"/>
    <w:bookmarkStart w:name="z6" w:id="2"/>
    <w:p>
      <w:pPr>
        <w:spacing w:after="0"/>
        <w:ind w:left="0"/>
        <w:jc w:val="both"/>
      </w:pPr>
      <w:r>
        <w:rPr>
          <w:rFonts w:ascii="Times New Roman"/>
          <w:b w:val="false"/>
          <w:i w:val="false"/>
          <w:color w:val="000000"/>
          <w:sz w:val="28"/>
        </w:rPr>
        <w:t>
      2. "Қостанай ауданының Мичурин ауылдық округі әкімінің аппараты" мемлекеттік мекемесі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шешімнің қазақ және орыс тілдеріндегі қағаз және электрондық түрдегі көшірмесін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8" w:id="4"/>
    <w:p>
      <w:pPr>
        <w:spacing w:after="0"/>
        <w:ind w:left="0"/>
        <w:jc w:val="both"/>
      </w:pPr>
      <w:r>
        <w:rPr>
          <w:rFonts w:ascii="Times New Roman"/>
          <w:b w:val="false"/>
          <w:i w:val="false"/>
          <w:color w:val="000000"/>
          <w:sz w:val="28"/>
        </w:rPr>
        <w:t>
      2) осы шешімді ресми жарияланғанынан кейін Қостанай ауданы әкімдігінің интернет - ресурсында орналастыруы қамтамасыз етілсін.</w:t>
      </w:r>
    </w:p>
    <w:bookmarkEnd w:id="4"/>
    <w:bookmarkStart w:name="z9" w:id="5"/>
    <w:p>
      <w:pPr>
        <w:spacing w:after="0"/>
        <w:ind w:left="0"/>
        <w:jc w:val="both"/>
      </w:pPr>
      <w:r>
        <w:rPr>
          <w:rFonts w:ascii="Times New Roman"/>
          <w:b w:val="false"/>
          <w:i w:val="false"/>
          <w:color w:val="000000"/>
          <w:sz w:val="28"/>
        </w:rPr>
        <w:t>
      3. Осы шешімнің орындалуын бақылауды өзіме қалдырамын.</w:t>
      </w:r>
    </w:p>
    <w:bookmarkEnd w:id="5"/>
    <w:bookmarkStart w:name="z10" w:id="6"/>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Мичурин ауылдық округінің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Майшин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