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2a00" w14:textId="b2b2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"Uplink" жауапкершілігі шектеулі серіктестігіне жер учаскесіне жария сервитут белгілеу туралы</w:t>
      </w:r>
    </w:p>
    <w:p>
      <w:pPr>
        <w:spacing w:after="0"/>
        <w:ind w:left="0"/>
        <w:jc w:val="both"/>
      </w:pPr>
      <w:r>
        <w:rPr>
          <w:rFonts w:ascii="Times New Roman"/>
          <w:b w:val="false"/>
          <w:i w:val="false"/>
          <w:color w:val="000000"/>
          <w:sz w:val="28"/>
        </w:rPr>
        <w:t>Қостанай облысы Қостанай ауданы Майкөл ауылдық округі әкімінің 2025 жылғы 24 қазандағы № 9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Майкөл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"Uplink" жауапкершілігі шектеулі серіктестігіне аумақта орналасқан ауданы 3,0036 гектар бөлінбейтін жер учаскесіне шектеулі нысаналы жер пайдалану құқығы (жария сервитут) белгіленсін Қостанай облысы, Қостанай ауданы, Майкөл ауылы ТОБЖ жобалау және төсеу үшін.</w:t>
      </w:r>
    </w:p>
    <w:bookmarkEnd w:id="1"/>
    <w:bookmarkStart w:name="z6" w:id="2"/>
    <w:p>
      <w:pPr>
        <w:spacing w:after="0"/>
        <w:ind w:left="0"/>
        <w:jc w:val="both"/>
      </w:pPr>
      <w:r>
        <w:rPr>
          <w:rFonts w:ascii="Times New Roman"/>
          <w:b w:val="false"/>
          <w:i w:val="false"/>
          <w:color w:val="000000"/>
          <w:sz w:val="28"/>
        </w:rPr>
        <w:t>
      2. "Uplink" жауапкершілігі шектеулі серіктестігі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 қамтамасыз етілсін.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