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dfd96" w14:textId="e0dfd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ауданы әкімдігінің "Тұрғын үй-коммуналдық шаруашылық, жолаушылар көлігі және автомобиль жолдары бөлімі" мемлекеттік мекемесіне жер учаскесіне жария сервитут белгілеу туралы</w:t>
      </w:r>
    </w:p>
    <w:p>
      <w:pPr>
        <w:spacing w:after="0"/>
        <w:ind w:left="0"/>
        <w:jc w:val="both"/>
      </w:pPr>
      <w:r>
        <w:rPr>
          <w:rFonts w:ascii="Times New Roman"/>
          <w:b w:val="false"/>
          <w:i w:val="false"/>
          <w:color w:val="000000"/>
          <w:sz w:val="28"/>
        </w:rPr>
        <w:t>Қостанай облысы Қостанай ауданы Майкөл ауылдық округі әкімінің 2025 жылғы 18 тамыздағы № 6 шешімі</w:t>
      </w:r>
    </w:p>
    <w:p>
      <w:pPr>
        <w:spacing w:after="0"/>
        <w:ind w:left="0"/>
        <w:jc w:val="both"/>
      </w:pPr>
      <w:bookmarkStart w:name="z4" w:id="0"/>
      <w:r>
        <w:rPr>
          <w:rFonts w:ascii="Times New Roman"/>
          <w:b w:val="false"/>
          <w:i w:val="false"/>
          <w:color w:val="000000"/>
          <w:sz w:val="28"/>
        </w:rPr>
        <w:t xml:space="preserve">
      Қазақстан Республикасының Жер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Республикасындағы жергілікті мемлекеттік басқару және өзін - 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Қостанай ауданының Майкөл ауылдық округінің әкімі ШЕШІМ ҚАБЫЛДАДЫ:</w:t>
      </w:r>
    </w:p>
    <w:bookmarkEnd w:id="0"/>
    <w:bookmarkStart w:name="z5" w:id="1"/>
    <w:p>
      <w:pPr>
        <w:spacing w:after="0"/>
        <w:ind w:left="0"/>
        <w:jc w:val="both"/>
      </w:pPr>
      <w:r>
        <w:rPr>
          <w:rFonts w:ascii="Times New Roman"/>
          <w:b w:val="false"/>
          <w:i w:val="false"/>
          <w:color w:val="000000"/>
          <w:sz w:val="28"/>
        </w:rPr>
        <w:t>
      1. Қостанай ауданы әкімдігінің "Тұрғын үй-коммуналдық шаруашылық, жолаушылар көлігі және автомобиль жолдары бөлімі" мемлекеттік мекемесі белгіленсін Қостанай облысы, Қостанай ауданы, Майкөл ауылдық округі, Шеминов ауылы мектебі ғимаратының жанында орналасқан жер учаскесіне жария сервитут, газ құбырының жалпы ауданы 0,008395 га, блокты-модульді газ қазандығын жаңғырту үшін.</w:t>
      </w:r>
    </w:p>
    <w:bookmarkEnd w:id="1"/>
    <w:bookmarkStart w:name="z6" w:id="2"/>
    <w:p>
      <w:pPr>
        <w:spacing w:after="0"/>
        <w:ind w:left="0"/>
        <w:jc w:val="both"/>
      </w:pPr>
      <w:r>
        <w:rPr>
          <w:rFonts w:ascii="Times New Roman"/>
          <w:b w:val="false"/>
          <w:i w:val="false"/>
          <w:color w:val="000000"/>
          <w:sz w:val="28"/>
        </w:rPr>
        <w:t>
      2. "Қостанай ауданының Майкөл ауылдық округі әкімінің аппараты" мемлекеттік мекемесі Қазақстан Республикасының заңнамасымен белгіленген тәртіпте:</w:t>
      </w:r>
    </w:p>
    <w:bookmarkEnd w:id="2"/>
    <w:bookmarkStart w:name="z7" w:id="3"/>
    <w:p>
      <w:pPr>
        <w:spacing w:after="0"/>
        <w:ind w:left="0"/>
        <w:jc w:val="both"/>
      </w:pPr>
      <w:r>
        <w:rPr>
          <w:rFonts w:ascii="Times New Roman"/>
          <w:b w:val="false"/>
          <w:i w:val="false"/>
          <w:color w:val="000000"/>
          <w:sz w:val="28"/>
        </w:rPr>
        <w:t>
      1) осы шешімді ресми жарияланғаннан кейін Қостанай облысы Майкөл ауылдық округі әкімдігі аппаратының интернет-ресурсында орналастыруды қамтамасыз етсін.</w:t>
      </w:r>
    </w:p>
    <w:bookmarkEnd w:id="3"/>
    <w:bookmarkStart w:name="z8" w:id="4"/>
    <w:p>
      <w:pPr>
        <w:spacing w:after="0"/>
        <w:ind w:left="0"/>
        <w:jc w:val="both"/>
      </w:pPr>
      <w:r>
        <w:rPr>
          <w:rFonts w:ascii="Times New Roman"/>
          <w:b w:val="false"/>
          <w:i w:val="false"/>
          <w:color w:val="000000"/>
          <w:sz w:val="28"/>
        </w:rPr>
        <w:t>
      2) осы шешімнің көшірмесін қағаз және электронды түрде қазақ және орыс тілдерінде "Қазақстан Республикасының Заңнама және құқықтық ақпарат институты" шаруашылық жүргізу құқығындағы республикалық мемлекеттік кәсіпорнына жіберуді қамтамасыз етсін Қазақстан Республикасы нормативтік құқықтық актілерінің эталондық бақылау банкіне ресми жариялау және енгізу үшін;</w:t>
      </w:r>
    </w:p>
    <w:bookmarkEnd w:id="4"/>
    <w:bookmarkStart w:name="z9" w:id="5"/>
    <w:p>
      <w:pPr>
        <w:spacing w:after="0"/>
        <w:ind w:left="0"/>
        <w:jc w:val="both"/>
      </w:pPr>
      <w:r>
        <w:rPr>
          <w:rFonts w:ascii="Times New Roman"/>
          <w:b w:val="false"/>
          <w:i w:val="false"/>
          <w:color w:val="000000"/>
          <w:sz w:val="28"/>
        </w:rPr>
        <w:t>
      3. Осы шешімнің орындалуын бақылауды өзіме қалдырамын.</w:t>
      </w:r>
    </w:p>
    <w:bookmarkEnd w:id="5"/>
    <w:bookmarkStart w:name="z10" w:id="6"/>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val="false"/>
                <w:i w:val="false"/>
                <w:color w:val="000000"/>
                <w:sz w:val="20"/>
              </w:rPr>
              <w:t xml:space="preserve">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Кембаев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