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38e6" w14:textId="d653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2025 жылғы 30 желтоқсандағы № 745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талшықты - оптикалық байланыс желісін (ТОБЖ) төсеу және пайдалану үшін, Қостанай облысы Қостанай ауданының аумағында орналасқан, жалпы ауданы 4,6995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