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1a9c" w14:textId="56d1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көрсетілетін қызметтер тарифін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2025 жылғы 24 желтоқсандағы № 741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 - 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арналған тариф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ауданының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жариялануын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7"/>
    <w:p>
      <w:pPr>
        <w:spacing w:after="0"/>
        <w:ind w:left="0"/>
        <w:jc w:val="left"/>
      </w:pPr>
      <w:r>
        <w:rPr>
          <w:rFonts w:ascii="Times New Roman"/>
          <w:b/>
          <w:i w:val="false"/>
          <w:color w:val="000000"/>
        </w:rPr>
        <w:t xml:space="preserve"> 2026 жылға арнаулы әлеуметтік қызметтер көрсету тарифі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