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4c89b" w14:textId="584c8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ауданы әкімдігінің 2025 жылғы 28 қарашадағы № 701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18 - бабына</w:t>
      </w:r>
      <w:r>
        <w:rPr>
          <w:rFonts w:ascii="Times New Roman"/>
          <w:b w:val="false"/>
          <w:i w:val="false"/>
          <w:color w:val="000000"/>
          <w:sz w:val="28"/>
        </w:rPr>
        <w:t xml:space="preserve">, </w:t>
      </w:r>
      <w:r>
        <w:rPr>
          <w:rFonts w:ascii="Times New Roman"/>
          <w:b w:val="false"/>
          <w:i w:val="false"/>
          <w:color w:val="000000"/>
          <w:sz w:val="28"/>
        </w:rPr>
        <w:t>69 - бабының</w:t>
      </w:r>
      <w:r>
        <w:rPr>
          <w:rFonts w:ascii="Times New Roman"/>
          <w:b w:val="false"/>
          <w:i w:val="false"/>
          <w:color w:val="000000"/>
          <w:sz w:val="28"/>
        </w:rPr>
        <w:t xml:space="preserve"> 4 - тармағына,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31 - бабына</w:t>
      </w:r>
      <w:r>
        <w:rPr>
          <w:rFonts w:ascii="Times New Roman"/>
          <w:b w:val="false"/>
          <w:i w:val="false"/>
          <w:color w:val="000000"/>
          <w:sz w:val="28"/>
        </w:rPr>
        <w:t xml:space="preserve"> сәйкес Қостанай ауданының әкімдігі ҚАУЛЫ ЕТЕДІ:</w:t>
      </w:r>
    </w:p>
    <w:bookmarkEnd w:id="0"/>
    <w:bookmarkStart w:name="z5" w:id="1"/>
    <w:p>
      <w:pPr>
        <w:spacing w:after="0"/>
        <w:ind w:left="0"/>
        <w:jc w:val="both"/>
      </w:pPr>
      <w:r>
        <w:rPr>
          <w:rFonts w:ascii="Times New Roman"/>
          <w:b w:val="false"/>
          <w:i w:val="false"/>
          <w:color w:val="000000"/>
          <w:sz w:val="28"/>
        </w:rPr>
        <w:t>
      1. "Uplink" жауапкершілігі шектеулі серіктестігіне талшықты - оптикалық байланыс желісін (ТОБЖ) жобалау және төсеу үшін, Қостанай облысы Қостанай ауданының аумағында орналасқан, жалпы ауданы 15,2728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актілердің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w:t>
      </w:r>
    </w:p>
    <w:bookmarkEnd w:id="3"/>
    <w:bookmarkStart w:name="z8" w:id="4"/>
    <w:p>
      <w:pPr>
        <w:spacing w:after="0"/>
        <w:ind w:left="0"/>
        <w:jc w:val="both"/>
      </w:pPr>
      <w:r>
        <w:rPr>
          <w:rFonts w:ascii="Times New Roman"/>
          <w:b w:val="false"/>
          <w:i w:val="false"/>
          <w:color w:val="000000"/>
          <w:sz w:val="28"/>
        </w:rPr>
        <w:t>
      2) Осы қаулы ресми жарияланғаннан кейін Қостанай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Нургалиев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