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a8ad" w14:textId="bd6a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2022 жылғы 19 шілдедегі "Қостанай ауданы ауылдық округ және Тобыл қаласы әкімдері аппараттарының eрежелерін бекіту туралы" № 533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24 қарашадағы № 686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2022 жылғы 19 шілдедегі "Қостанай ауданы ауылдық округ және Тобыл қаласы әкімдері аппараттарының eрежелерін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ауданы Айсары ауылдық округі әкімінің аппараты" мемлекеттік мекемесі ережесінің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111106, Қазақстан Республикасы, Қостанай облысы, Қостанай ауданы, Айсары ауылы, Школьная көшесі, 11.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толық атауы – "Қостанай ауданының Айсары ауылдық округі әкімінің аппараты" мемлекеттік мекемесі.".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Айсары ауылдық округінің әкімі Қазақстан Республикасының заңнамасымен белгіленген мерзімде осы қаулының аумақтық әділет органында мемлекеттік тіркелуін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"Қостанай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қабылданған сәтінен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