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8e73" w14:textId="a488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тәртіпті қамтамасыз етуге қатысатын азаматтарды көтермелеу жөніндегі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2025 жылғы 11 қарашадағы № 662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"Қоғамдық тәртіпті қамтамасыз етуге азаматтардың қатысуы туралы" Қазақстан Республикасының Заңына, "Құқықтық актілер туралы" Қазақстан Республикасының Заңына сәйкес Қостанай ауданының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1 - қосымшасына сәйкес құрамда қоғамдық тәртіпті қамтамасыз етуге қатысатын азаматтарды көтермелеу жөніндегі Қостанай аудандық комиссиясы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2 - қосымшасына сәйкес Қостанай ауданы әкімдігінің кейбір қаулылары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қабылданған сәттен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 	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 әкімдігінің жанындағы қоғамдық тәртіпті қамтамасыз етуге қатысатын азаматтарды көтермелеу жөніндегі комиссия (бұдан әрі - Комиссия) құрамы: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әкімінің құқық қорғау қызметінің бағытына жетекшілік ететін орынбасары, Комиссия төрағасы;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"Қостанай ауданы әкімінің аппараты" мемлекеттік мекемесі (бұдан әрі - ММ) құқықтық жұмыс бөлімінің бас маманы, Комиссия хатшысы.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Қостанай облысы полиция департаменті Қостанай ауданының полиция бөлімі" ММ бастығының орынбасары (келісім бойынша),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Қостанай облысы полиция департаменті Қостанай ауданының полиция бөлімі" ММ қоғамдық қауіпсіздік бөлімшесінің бастығы (келісім бойынша).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 әкімдігінің күшін жоюға жататын қаулыларының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 әкімдігінің "Қоғамдық тәртіпті қамтамасыз етуге қатысатын азаматтарды көтермелеу жөніндегі Қостанай аудандық комиссиясын құру туралы" 2023 жылғы 23 қазандағы № 916 қаулысы;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"Қостанай ауданы әкімдігінің 2023 жылғы 23 қазандағы "Қоғамдық тәртіпті қамтамасыз етуге қатысатын азаматтарды көтермелеу жөніндегі Қостанай аудандық комиссиясын құру туралы" № 916 қаулысына өзгерістер енгізу туралы" 2025 жылғы 23 сәуірдегі № 248 қаулысы;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