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6727" w14:textId="3d86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ауданы әкімдігінің 2025 жылғы 22 тамыздағы № 547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18 - бабына</w:t>
      </w:r>
      <w:r>
        <w:rPr>
          <w:rFonts w:ascii="Times New Roman"/>
          <w:b w:val="false"/>
          <w:i w:val="false"/>
          <w:color w:val="000000"/>
          <w:sz w:val="28"/>
        </w:rPr>
        <w:t xml:space="preserve">, </w:t>
      </w:r>
      <w:r>
        <w:rPr>
          <w:rFonts w:ascii="Times New Roman"/>
          <w:b w:val="false"/>
          <w:i w:val="false"/>
          <w:color w:val="000000"/>
          <w:sz w:val="28"/>
        </w:rPr>
        <w:t>69 - бабының</w:t>
      </w:r>
      <w:r>
        <w:rPr>
          <w:rFonts w:ascii="Times New Roman"/>
          <w:b w:val="false"/>
          <w:i w:val="false"/>
          <w:color w:val="000000"/>
          <w:sz w:val="28"/>
        </w:rPr>
        <w:t xml:space="preserve"> 4 - тармағына,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1. "ТОБОЛ - СИТИ" жауапкершілігі шектеулі серіктестігіне қорғаныс құрылыстарын салу үшін (таңдау қабырғасы), Қостанай облысы Қостанай ауданы Мичурин ауылдық округінің аумағында орналасқан, жалпы ауданы 0,0307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Қостанай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