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5031" w14:textId="4285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2025 жылғы 22 тамыздағы № 546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ауданы әкімдігінің "Құрылыс бөлімі" мемлекеттік мекемесіне Новоселовка, Абай, Осиновка, Талапкер ауылдарында газ тарату желілерін салу үшін, Қостанай облысы Қостанай ауданы Заречный ауылдық округінің аумағында орналасқан, жалпы ауданы 55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