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96ea0" w14:textId="fd96e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ауданы әкімдігінің 2025 жылғы 18 шілдедегі "Қостанай ауданы Заречное ауылының егжей - тегжейлі жоспарлау жобасымен біріктірілген бас жоспарын түзету туралы" № 456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әкімдігінің 2025 жылғы 22 тамыздағы № 543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сәулет, қала құрылысы және құрылыс қызметі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ауданы әкімдігінің 2025 жылғы 18 шілдедегі "Қостанай ауданы Заречное ауылының егжей - тегжейлі жоспарлау жобасымен біріктірілген бас жоспарын түзету туралы" № 456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қабылданған сәттен бастап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