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5b90" w14:textId="8af5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Заречное ауылының егжей - тегжейлі жоспарлау жобасымен біріктірілген бас жоспарын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18 шілдедегі № 456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ауданының Заречный ауылдық округі Заречное ауылының аумағын кешенді және тұрақты дамытуды қамтамасыз ету, жер ресурстарын ұтымды пайдалану, халықтың тұруы үшін қолайлы орта қалыптастыру мақсатында, сондай - ақ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Заречный ауылдық округінің Заречное ауылының егжей - тегжейлі жоспарлау жобасымен біріктірілген бас жоспарына (бұдан әрі - ЕТЖЖ БЖ) түзету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"Сәулет және қала құрылысы бөлімі" мемлекеттік мекемесі ЕТЖЖ БЖ әзірлеуге тапсырыс беруші болып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ауданы әкімдігінің "Сәулет және қала құрылысы бөлімі" мемлекеттік мекемесі: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ЕТЖЖ БЖ әзірлеу үшін жобалау ұйымын таңдау бойынша конкурстық рәсімдерді өткізуді қамтамасыз 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ЕТЖЖ БЖ әзірлеу процесін үйлестіруді жүзеге асырсын;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қоғамдастықтың қатысуымен ЕТЖЖ БЖ жобалық шешімдерін талқылау бойынша қоғамдық тыңдаулар ұйымдастырсын;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ЕТЖЖ БЖ жобасын Қазақстан Республикасының заңнамасында белгіленген тәртіппен бекітуге ұсынсын.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қабылданған сәттен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