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a65" w14:textId="256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2021 жылғы 26 наурыздағы "Мемлекеттік тұрғын үй қорынан тұрғынжайды пайдаланғаны үшін төлемақының мөлшерін белгілеу туралы" № 174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20 маусымдағы № 403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"Мемлекеттік тұрғын үй қорынан тұрғын үйді пайдаланғаны үшін төлемақы мөлшерін белгілеу туралы" 2021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9838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"Тұрғын үй - 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 осы қаулыны ресми жарияланғаннан кейін Қостанай ауданы әкімдігінің интернет - 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қабылданған сәттен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 теңге үшін айына төлемақы мөлшері, тиын.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Дорожная көшесі, 3Б -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Нұрай шағын ауданы, 7 -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15Б -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5 - үй, 18 -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40 - үй, 5 -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5 - үй, 36 -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7 - үй, 45 -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2-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7- үй, 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Строитель шағын ауданы, 20/9-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Дорожник шағын ауданы, 44 - үй, 36 -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Московское ауылы, Дорожная көшесі 2 -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Московское ауылы, Дорожная көшесі 4 -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44 - үй, 10 -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96 -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Красноармейская көшесі, 30/3 - үй, 16 -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Попович көшесі, 68 -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Мичуринское ауылы, Строительная көшесі, 6 -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9 -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24 -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10 -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Строительная көшесі, 23 -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15/1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5 -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20 -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 ауылдық округі, Еңбек ауылы, Целинная көшесі, 95 -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округі, Майкөл ауылы, 30 лет Победы көшесі, 30 –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С.Ж. Султанбеков көшесі, 128 - үй, 3 -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Северный шағын ауданы, 5 - үй, 47 -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Исмуратов көшесі, 12 -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Султанбеков көшесі, 7 - үй, 2 - пәтер айына жалпы алаңның бір шаршы метріне 196,1 теңге мөлшерінде;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Лиманное ауылы, Восточная көшесі, 9 -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Рыспай ауылы, Гагарин көшесі, 14 -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Садовое ауылы, Магистральная көшесі, 3 - үй, 12 -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Садовое ауылы, 70 лет Октября көшесі, 11-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5- үй, 18 -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5- үй, 16 -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74- үй, 25 -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7- үй, 45 -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4 - үй, 58 -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Терешкова көшесі, 42 - үй, 7 -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обыл қаласы, Терешкова көшесі, 28 - үй, 13 - пәтер,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Ленин көшесі, 5 - үй, 29 -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Целинная көшесі, 4 - үй, 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Майкөл ауылдық округі, Майкөл ауылы, 30 Лет Победы көшесі, 2 -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Мир көшесі, 70 -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округі, Жамбыл ауылы, Коля Мяготин көшесі, 729 -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