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3e24" w14:textId="69c3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Тобыл қаласының,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26 желтоқсандағы № 322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- 1659561,0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- 882788,0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- 25000,0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- 745273,0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- 1659561,0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Айсары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- 90724,0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- 27336,0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- 63388,0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- 90724,0мың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Айсары ауылдық округінің бюджетінде 2026 жылға арналған аудандық бюджеттен берілетін субвенциялардың көлемі 38888,0 мың теңге сомасында көзделгені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Александров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- 78688,0 мың теңге,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- 27076,0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- 2000,0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- 49612,0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- 78688,0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Александров ауылдық округінің бюджетінде 2026 жылға арналған аудандық бюджеттен берілетін субвенциялардың көлемі 25112,0 мың теңге сомасында көзделгені ескерілсін.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Белозер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- 36631,0 мың теңге, оның ішінде: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- 9757,0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- 26874,0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- 36631,0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Белозер ауылдық округінің бюджетінде 2026 жылға арналған аудандық бюджеттен берілетін субвенциялардың көлемі 26874,0 мың теңге сомасында көзделгені ескерілсін.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Владимиров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- 51327,0 мың теңге, оның ішінде: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- 19435,0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- 31892,0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- 51327,0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Владимиров ауылдық округінің бюджетінде 2026 жылға арналған аудандық бюджеттен берілетін субвенциялардың көлемі 31892,0 мың теңге сомасында көзделгені ескерілсін.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Жамбыл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- 92638,0 мың теңге, оның ішінде: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- 33730,0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- 100,0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- 58808,0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- 92638,0 мың теңге;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Жамбыл ауылдық округінің бюджетінде 2026 жылға арналған аудандық бюджеттен берілетін субвенциялардың көлемі 34308,0 мың теңге сомасында көзделгені ескерілсін.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Жданов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- 36796,0 мың теңге, оның ішінде: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- 13495,0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- 22229,0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- 36796,0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Жданов ауылдық округінің бюджетінде 2026 жылға арналған аудандық бюджеттен берілетін субвенциялардың көлемі 22229,0 мың теңге сомасында көзделгені ескерілсін.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Заречный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- 302174,0 мың теңге, оның ішінде: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- 254374,0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- 300,0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- 23000,0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- 24500,0 мың теңге;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- 302174,0 мың теңге;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Майкөл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- 54209,0 мың теңге, оның ішінде: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- 32876,0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- 232,0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- 370,0 мың теңге;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- 20731,0 мың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- 54209,0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Майкөл ауылдық округінің бюджетінде 2026 жылға арналған аудандық бюджеттен берілетін субвенциялардың көлемі 20731,0 мың теңге сомасында көзделгені ескерілсін.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Мәскеу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- 91955,0 мың теңге, оның ішінде: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- 33678,0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- 58277,0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- 91955,0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Мәскеу ауылдық округінің бюджетінде 2026 жылға арналған аудандық бюджеттен берілетін субвенциялардың көлемі 33777,0 мың теңге сомасында көзделгені ескерілсін.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Мичурин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- 158074,0 мың теңге, оның ішінде: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- 154074,0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- 4000,0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- 0,0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- 158074,0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Надеждин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- 53629,0 мың теңге, оның ішінде: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- 23613,0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- 30016,0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- 53629,0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Надеждин ауылдық округінің бюджетінде 2026 жылға арналған аудандық бюджеттен берілетін субвенциялардың көлемі 22016,0 мың теңге сомасында көзделгені ескерілсін.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Озерный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- 51230,0 мың теңге, оның ішінде: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- 28197,0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- 200,0 мың теңге;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- 1765,0 мың теңге;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- 21068,0 мың теңге;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- 51230,0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Озерный ауылдық округінің бюджетінде 2026 жылға арналған аудандық бюджеттен берілетін субвенциялардың көлемі 21068,0 мың теңге сомасында көзделгені ескерілсін.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Октябрь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- 81589,0 мың теңге, оның ішінде: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- 56039,0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- 900,0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- 24500,0 мың теңге;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- 81589,0 мың теңге;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Садчиков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- 90615,0 мың теңге, оның ішінде: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- 29952,0 мың теңге;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- 60,0 мың теңге;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- 60603,0 мың теңге;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- 90615,0 мың теңге;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мың теңге;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Садчиков ауылдық округінің бюджетінде 2026 жылға арналған аудандық бюджеттен берілетін субвенциялардың көлемі 36103,0 мың теңге сомасында көзделгені ескерілсін.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Ульянов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- 38743,0 мың теңге, оның ішінде: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- 2664,0 мың теңге;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- 36079,0 мың теңге;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- 38743,0 мың теңге;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- 0,0 мың теңге, оның ішінде: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Ульянов ауылдық округінің бюджетінде 2026 жылға арналған аудандық бюджеттен берілетін субвенциялардың көлемі 36079,0 мың теңге сомасында көзделгені ескерілсін.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2026 жылғы 1 қаңтардан бастап қолданысқа енгізіледі.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қаласының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Тобыл қаласының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Тобыл қаласының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Айсары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Айсары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5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Айсары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Александров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6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Александров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Александров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7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Белозер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7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Белозер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8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Белозер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8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Владимиров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9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Владимиров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9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Владимиров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0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0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41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Жамбыл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1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Жданов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42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Жданов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42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Жданов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3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43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Заречный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44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Заречный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4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Майкөл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45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Майкөл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45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Майкөл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6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Мәскеу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4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Мәскеу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47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Мәскеу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48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48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Мичурин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9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Надеждин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49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Надеждин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50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Надеждин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50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Озерный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51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Озерный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51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Озерный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52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52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53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Октябрь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53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Садчиков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54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Садчиков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54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Садчиков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55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Ульянов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55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Ульянов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56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Ульянов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