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96d587" w14:textId="296d58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Қостанай ауданының 2026-2028 жылдарға арналған аудандық бюджеті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Қостанай ауданы мәслихатының 2025 жылғы 25 желтоқсандағы № 320 шешімі.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ЗҚАИ-ның ескертпесі!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Осы шешім  01.01.2026 бастап қолданысқа енгізіледі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91-бабы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3-тармағына, "Қазақстан Республикасындағы жергілікті мемлекеттік басқару және өзін-өзі басқару туралы"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6-бабы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1-тармағының 1) тармақшасына сәйкес Қостанай аудандық мәслихаты ШЕШІМ ҚАБЫЛДАДЫ: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Қостанай ауданының 2026-2028 жылдарға арналған аудандық бюджеті тиісінше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2026 жылға мынадай көлемдерде бекітілсін: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кірістер - 24489260,5 мың теңге, оның ішінде: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- 6664411,0 мың теңге;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- 2212250,0 мың теңге;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- 2733336,0 мың теңге;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арнайы түсімдер бойынша - 0,0 мың теңге;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- 12879263,5 мың теңге;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- 31321947,8 мың теңге;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-8263,0 мың теңге, оның ішінде: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- 112450,0 мың теңге;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бюджеттiк кредиттердi өтеу - 120713,0 мың теңге;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- 0,0 мың теңге;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-6824424,3 мың теңге;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- 6824424,3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- 7470867,0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- 1120897,5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- 474454,8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Қостанай облысы Қостанай ауданы мәслихатының 13.03.2026 </w:t>
      </w:r>
      <w:r>
        <w:rPr>
          <w:rFonts w:ascii="Times New Roman"/>
          <w:b w:val="false"/>
          <w:i w:val="false"/>
          <w:color w:val="000000"/>
          <w:sz w:val="28"/>
        </w:rPr>
        <w:t>№ 340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(01.01.2026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2026 жылға арналған аудандық бюджетте облыстық бюджетке берілетін бюджеттік алып қоюлар көлемі 5035224,0 мың теңге сомасында көзделгені ескерілсін.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2026 жылға арналған аудандық бюджетте Тобыл қаласының, ауылдық округтер бюджеттерінен аудандық бюджетке бюджеттік алып қоюлардың көлемдері 340000,0 мың теңге сомасында көзделгені ескерілсін, оның ішінде: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Тобыл қаласынан - 200000,0 мың теңге;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Заречный ауылдық округінен - 100000,0 мың теңге;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Мичурин ауылдық округінен - 40000,0 мың теңге.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3-1. 2027 жылға арналған аудандық бюджетте Тобыл қаласының, ауылдық округтер бюджеттерінен аудандық бюджетке бюджеттік алып қоюлардың көлемдері 358000,0 мың теңге сомасында көзделгені ескерілсін,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Тобыл қаласынан - 210000,0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Заречный ауылдық округінен - 106000,0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Мичурин ауылдық округінен - 420000,0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Шешім 3-1-тармақпен толықтырылды - Қостанай облысы Қостанай ауданы мәслихатының 13.03.2026 </w:t>
      </w:r>
      <w:r>
        <w:rPr>
          <w:rFonts w:ascii="Times New Roman"/>
          <w:b w:val="false"/>
          <w:i w:val="false"/>
          <w:color w:val="000000"/>
          <w:sz w:val="28"/>
        </w:rPr>
        <w:t>№ 340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(01.01.2026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3-2. 2028 жылға арналған аудандық бюджетте Тобыл қаласының, ауылдық округтер бюджеттерінен аудандық бюджетке бюджеттік алып қоюлардың көлемдері 376000,0 мың теңге сомасында көзделгені ескерілсін,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Тобыл қаласынан - 220000,0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Заречный ауылдық округінен - 112000,0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Мичурин ауылдық округінен - 44000,0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Шешім 3-2-тармақпен толықтырылды - Қостанай облысы Қостанай ауданы мәслихатының 13.03.2026 </w:t>
      </w:r>
      <w:r>
        <w:rPr>
          <w:rFonts w:ascii="Times New Roman"/>
          <w:b w:val="false"/>
          <w:i w:val="false"/>
          <w:color w:val="000000"/>
          <w:sz w:val="28"/>
        </w:rPr>
        <w:t>№ 340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(01.01.2026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2026 жылға арналған аудандық бюджетте аудандық бюджеттен ауылдық округтер бюджеттеріне берілетін субвенциялардың көлемдері 349077,0 мың теңге сомасында көзделгені ескерілсін, оның ішінде: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Айсары ауылдық округіне - 38888,0 мың теңге;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Александров ауылдық округіне - 25112,0 мың теңге;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Белозер ауылдық округіне - 26874,0 мың теңге;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Владимиров ауылдық округіне - 31892,0 мың теңге;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Жамбыл ауылдық округіне - 34308,0 мың теңге;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Жданов ауылдық округіне - 22229,0 мың теңге;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Майкөл ауылдық округіне - 20731,0 мың теңге;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Мәскеу ауылдық округіне - 33777,0 мың теңге;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Надеждин ауылдық округіне - 22016,0 мың теңге;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Озерный ауылдық округіне - 21068,0 мың теңге;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Садчиков ауылдық округіне - 36103,0 мың теңге;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Ульянов ауылдық округіне - 36079,0 мың теңге.</w:t>
      </w:r>
    </w:p>
    <w:bookmarkEnd w:id="3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4-тармақ жаңа редакцияда - Қостанай облысы Қостанай ауданы мәслихатының 13.03.2026 </w:t>
      </w:r>
      <w:r>
        <w:rPr>
          <w:rFonts w:ascii="Times New Roman"/>
          <w:b w:val="false"/>
          <w:i w:val="false"/>
          <w:color w:val="000000"/>
          <w:sz w:val="28"/>
        </w:rPr>
        <w:t>№ 340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(01.01.2026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4-1. 2027 жылға арналған аудандық бюджетте аудандық бюджеттен ауылдық округтер бюджеттеріне берілетін субвенциялардың көлемдері 316604,0 мың теңге сомасында көзделгені ескерілсін,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Айсары ауылдық округіне - 36274,0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Александров ауылдық округіне - 22662,0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Белозер ауылдық округіне 24727,0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Владимиров ауылдық округіне - 29351,0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Жамбыл ауылдық округіне - 30979,0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Жданов ауылдық округіне - 20228,0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Майкөл ауылдық округіне - 17286,0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Мәскеу ауылдық округіне - 30196,0 мың теңге;</w:t>
      </w:r>
    </w:p>
    <w:bookmarkStart w:name="z62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Надеждин ауылдық округіне - 19837,0 мың теңге;</w:t>
      </w:r>
    </w:p>
    <w:bookmarkEnd w:id="32"/>
    <w:bookmarkStart w:name="z63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Озерный ауылдық округіне - 18325,0 мың теңге;</w:t>
      </w:r>
    </w:p>
    <w:bookmarkEnd w:id="33"/>
    <w:bookmarkStart w:name="z64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Садчиков ауылдық округіне - 32086,0 мың теңге;</w:t>
      </w:r>
    </w:p>
    <w:bookmarkEnd w:id="34"/>
    <w:bookmarkStart w:name="z65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Ульянов ауылдық округіне - 34653,0 мың теңге.</w:t>
      </w:r>
    </w:p>
    <w:bookmarkEnd w:id="3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Шешім 4-1-тармақпен толықтырылды - Қостанай облысы Қостанай ауданы мәслихатының 13.03.2026 </w:t>
      </w:r>
      <w:r>
        <w:rPr>
          <w:rFonts w:ascii="Times New Roman"/>
          <w:b w:val="false"/>
          <w:i w:val="false"/>
          <w:color w:val="000000"/>
          <w:sz w:val="28"/>
        </w:rPr>
        <w:t>№ 340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(01.01.2026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4-2. 2028 жылға арналған аудандық бюджетте аудандық бюджеттен ауылдық округтер бюджеттеріне берілетін субвенциялардың көлемдері 309357,0 мың теңге сомасында көзделгені ескерілсін, оның ішінде:</w:t>
      </w:r>
    </w:p>
    <w:bookmarkStart w:name="z68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Айсары ауылдық округіне - 35595,0 мың теңге;</w:t>
      </w:r>
    </w:p>
    <w:bookmarkEnd w:id="36"/>
    <w:bookmarkStart w:name="z69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Александров ауылдық округіне - 21882,0 мың теңге;</w:t>
      </w:r>
    </w:p>
    <w:bookmarkEnd w:id="37"/>
    <w:bookmarkStart w:name="z70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Белозер ауылдық округіне - 24637,0 мың теңге;</w:t>
      </w:r>
    </w:p>
    <w:bookmarkEnd w:id="38"/>
    <w:bookmarkStart w:name="z71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Владимиров ауылдық округіне - 28737,0 мың теңге;</w:t>
      </w:r>
    </w:p>
    <w:bookmarkEnd w:id="39"/>
    <w:bookmarkStart w:name="z72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Жамбыл ауылдық округіне - 30142,0 мың теңге;</w:t>
      </w:r>
    </w:p>
    <w:bookmarkEnd w:id="40"/>
    <w:bookmarkStart w:name="z73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Жданов ауылдық округіне - 19644,0 мың теңге;</w:t>
      </w:r>
    </w:p>
    <w:bookmarkEnd w:id="41"/>
    <w:bookmarkStart w:name="z74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Майкөл ауылдық округіне - 16095,0 мың теңге;</w:t>
      </w:r>
    </w:p>
    <w:bookmarkEnd w:id="42"/>
    <w:bookmarkStart w:name="z75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Мәскеу ауылдық округіне - 30646,0 мың теңге;</w:t>
      </w:r>
    </w:p>
    <w:bookmarkEnd w:id="43"/>
    <w:bookmarkStart w:name="z76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Надеждин ауылдық округіне - 18996,0 мың теңге;</w:t>
      </w:r>
    </w:p>
    <w:bookmarkEnd w:id="44"/>
    <w:bookmarkStart w:name="z77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Озерный ауылдық округіне - 17172,0 мың теңге;</w:t>
      </w:r>
    </w:p>
    <w:bookmarkEnd w:id="45"/>
    <w:bookmarkStart w:name="z78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Садчиков ауылдық округіне - 30731,0 мың теңге;</w:t>
      </w:r>
    </w:p>
    <w:bookmarkEnd w:id="46"/>
    <w:bookmarkStart w:name="z79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Ульянов ауылдық округіне - 35080,0 мың теңге.</w:t>
      </w:r>
    </w:p>
    <w:bookmarkEnd w:id="4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Шешім 4-2-тармақпен толықтырылды - Қостанай облысы Қостанай ауданы мәслихатының 13.03.2026 </w:t>
      </w:r>
      <w:r>
        <w:rPr>
          <w:rFonts w:ascii="Times New Roman"/>
          <w:b w:val="false"/>
          <w:i w:val="false"/>
          <w:color w:val="000000"/>
          <w:sz w:val="28"/>
        </w:rPr>
        <w:t>№ 340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(01.01.2026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8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5. 2026 жылға арналған аудандық бюджетте облыстық бюджеттен ағымдағы нысаналы трансферттер көлемі 1630750,9 мың теңге сомасында көзделгені ескерілсін.</w:t>
      </w:r>
    </w:p>
    <w:bookmarkEnd w:id="4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5-тармақ жаңа редакцияда - Қостанай облысы Қостанай ауданы мәслихатының 13.03.2026 </w:t>
      </w:r>
      <w:r>
        <w:rPr>
          <w:rFonts w:ascii="Times New Roman"/>
          <w:b w:val="false"/>
          <w:i w:val="false"/>
          <w:color w:val="000000"/>
          <w:sz w:val="28"/>
        </w:rPr>
        <w:t>№ 340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(01.01.2026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0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2026 жылға арналған аудандық бюджетте облыстық бюджеттен нысаналы даму трансферттерінің көлемі 10737433,8 мың теңге сомасында көзделгені ескерілсін.</w:t>
      </w:r>
    </w:p>
    <w:bookmarkEnd w:id="4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6-тармақ жаңа редакцияда - Қостанай облысы Қостанай ауданы мәслихатының 13.03.2026 </w:t>
      </w:r>
      <w:r>
        <w:rPr>
          <w:rFonts w:ascii="Times New Roman"/>
          <w:b w:val="false"/>
          <w:i w:val="false"/>
          <w:color w:val="000000"/>
          <w:sz w:val="28"/>
        </w:rPr>
        <w:t>№ 340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(01.01.2026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2026 жылға арналған аудандық бюджетте республикалық бюджеттен бюджеттік кредиттер көлемі 112450,0 мың теңге сомасында көзделгені ескерілсін, оның ішінде:</w:t>
      </w:r>
    </w:p>
    <w:bookmarkStart w:name="z41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мамандарды әлеуметтік қолдау шараларын іске асыру үшін жергілікті атқарушы органдарға 112450,0 мың теңге сомасында.</w:t>
      </w:r>
    </w:p>
    <w:bookmarkEnd w:id="50"/>
    <w:bookmarkStart w:name="z42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2026 жылға арналған аудандық бюджетте тұрғын үйді жобалауға және (немесе) салуға облыстық бюджеттен кредит беру сомаларының түсімі көзделгені ескерілсін.</w:t>
      </w:r>
    </w:p>
    <w:bookmarkEnd w:id="51"/>
    <w:bookmarkStart w:name="z43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2026 жылға арналған Қостанай ауданының жергілікті атқарушы органының резерві 34191,0 мың теңге сомасында бекітілсін.</w:t>
      </w:r>
    </w:p>
    <w:bookmarkEnd w:id="52"/>
    <w:bookmarkStart w:name="z44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2026 жылға арналған Қостанай ауданының аудандық бюджетін атқару процесінде секвестрлеуге жатпайтын бюджеттік бағдарламалардың тізбесі белгіленбегені ескерілсін.</w:t>
      </w:r>
    </w:p>
    <w:bookmarkEnd w:id="53"/>
    <w:bookmarkStart w:name="z45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Осы шешім 2026 жылғы 1 қаңтардан бастап қолданысқа енгізіледі.</w:t>
      </w:r>
    </w:p>
    <w:bookmarkEnd w:id="5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Қостанай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Сартов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25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320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51" w:id="5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Қостанай ауданының 2026 жылға арналған аудандық бюджеті</w:t>
      </w:r>
    </w:p>
    <w:bookmarkEnd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Қостанай облысы Қостанай ауданы мәслихатының 13.03.2026 </w:t>
      </w:r>
      <w:r>
        <w:rPr>
          <w:rFonts w:ascii="Times New Roman"/>
          <w:b w:val="false"/>
          <w:i w:val="false"/>
          <w:color w:val="ff0000"/>
          <w:sz w:val="28"/>
        </w:rPr>
        <w:t>№ 340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(01.01.2026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56"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24 489 260,5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6 664 411,0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5 365 157,0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3 505 157,0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744 292,0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Мүлiкке салынатын салықтар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739 843,0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 салығы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439 133,0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Акциздер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380 357,0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46 376,0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115 829,0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115 829,0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2 212 250,0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18 246,0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мекемелердің тауарларды (жұмыстарды, көрсетілетін қызметтерді) өткізуінен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мекемелердің тауарларды (жұмыстарды, көрсетілетін қызметтерді) өткізуінен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 да салықтық емес түсiмдер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2 190 539,0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 да салықтық емес түсiмдер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2 190 539,0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2 733 336,0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2 702 766,0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2 702 766,0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12 879 263,5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мемлекеттiк басқару органдарынан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356 614,8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ауылдардың, кенттердің, ауылдық округтардың бюджеттерінен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356 614,8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12 522 648,7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12 522 648,7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31 321 947,8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3 220 979,8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517 348,0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59 102,0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59 102,0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458 246,0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422 258,0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инвестициялар және мемлекеттік-жекешелік әріптестік, оның ішінде концессия мәселелері жөніндегі құжаттаманы сараптау және бағалау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2 693 869,8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2 576 466,8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1 769 940,0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806 526,8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117 403,0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117 403,0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39 465,0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806 747,7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459 820,7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459 820,7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мүгедектігі бар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162 552,0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Мүгедектігі бар адамды абилитациялаудың және оңалтудың жеке бағдарламасына сәйкес мұқтаж мүгедектігі бар адамдарды протездік-ортопедиялық көмекпен, сурдотехникалық және тифлотехникалық құралдармен, мiндеттi гигиеналық құралдармен, арнаулы жүріп-тұру құралдарымен қамтамасыз ету, сондай-ақ санаторий-курорттық емдеу,жеке көмекшінің және ымдау тілі маманының қызметтерімен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179 485,7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274 927,0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274 927,0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83 825,0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мүгедектігі бар адамдардың құқықтарын қамтамасыз ету және өмір сүру сапасын жақсарту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174 229,0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18 196 313,0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17 364 679,0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17 344 104,0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16 349 755,0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994 349,0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628 897,8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612 514,8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351 518,8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сумен жабдықтау және су бұру жүйелерін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253 996,0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 және елді мекендерді абаттандыруды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202 736,2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202 736,2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188 824,2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1 332 240,1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353 063,1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353 063,1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353 063,1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398 150,0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383 150,0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78 266,0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235 125,0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44 930,0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Cпорт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435 476,0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266 073,0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229 705,0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36 368,0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54 554,0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54 554,0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114 849,0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Байланыс желілерін салу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114 849,0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145 551,0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117 721,0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39 028,0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76 836,0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720 837,0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586 143,0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586 143,0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50 958,0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Қаңғыбас иттер мен мысықтарды аулауды және жоюды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74 702,0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74 702,0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67 682,0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Аудандардың, облыстық маңызы бар, аудандық маңызы бар қалалардың, кенттердiң, ауылдардың, ауылдық округтердiң шекарасын белгiлеу кезiнде жүргiзiлетiн жерге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59 992,0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44 899,0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44 899,0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Қараусыз қалған және қаңғыбас жануарларды уақытша ұстау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Қараусыз қалған және қаңғыбас жануарларды сәйкестендіру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Қаңғыбас жануарларды егу және зарарсыздандыру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145 022,0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145 022,0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97 389,0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97 389,0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47 633,0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46 771,0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1 031 252,0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921 252,0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921 252,0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71 252,0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инфрақұрылымының басым жобаларын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66 196,0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34 191,0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34 191,0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34 191,0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278 497,0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278 497,0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278 497,0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278 497,0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5 484 398,2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5 484 398,2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5 484 398,2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5 035 224,0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349 077,0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Үкіметінің шешімі бойынша толық пайдалануға рұқсат етілген, өткен қаржы жылында бөлінген, пайдаланылмаған (түгел пайдаланылмаған) нысаналы даму трансферттерінің сомасын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-8 263,0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112 450,0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112 450,0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112 450,0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112 450,0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112 450,0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120 713,0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120 713,0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120 713,0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120 713,0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Қаржылық активтермен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-6 824 424,3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6 824 424,3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7 470 867,0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7 470 867,0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7 470 867,0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1 120 897,5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1 120 897,5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1 120 897,5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1 120 713,0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бөлінген пайдаланылмаған бюджеттік кредиттерді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474 454,8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474 454,8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474 454,8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474 454,8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25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320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bookmarkStart w:name="z56" w:id="5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Қостанай ауданының 2027 жылға арналған аудандық бюджеті</w:t>
      </w:r>
    </w:p>
    <w:bookmarkEnd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2-қосымша жаңа редакцияда - Қостанай облысы Қостанай ауданы мәслихатының 13.03.2026 </w:t>
      </w:r>
      <w:r>
        <w:rPr>
          <w:rFonts w:ascii="Times New Roman"/>
          <w:b w:val="false"/>
          <w:i w:val="false"/>
          <w:color w:val="ff0000"/>
          <w:sz w:val="28"/>
        </w:rPr>
        <w:t>№ 340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(01.01.2026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29 347 155,0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7 424 902,0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6 001 932,0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2 100 820,0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3 901 112,0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834 710,0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Мүлiкке салынатын салықтар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829 994,0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 салығы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465 481,0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Акциздер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403 178,0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49 159,0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122 779,0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122 779,0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2 286 302,0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мекемелердің тауарларды (жұмыстарды, көрсетілетін қызметтерді) өткізуінен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мекемелердің тауарларды (жұмыстарды, көрсетілетін қызметтерді) өткізуінен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 да салықтық емес түсiмдер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2 263 288,0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 да салықтық емес түсiмдер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2 263 288,0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59 144,0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19 576 807,0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мемлекеттiк басқару органдарынан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ауылдардың, кенттердің, ауылдық округтардың бюджеттерінен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19 218 807,0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19 218 807,0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53 767 085,0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3 707 691,0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370 701,0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55 348,0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55 348,0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315 353,0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315 353,0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инвестициялар және мемлекеттік-жекешелік әріптестік, оның ішінде концессия мәселелері жөніндегі құжаттаманы сараптау және бағалау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3 326 641,0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3 207 362,0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85 677,0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3 121 685,0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119 279,0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119 279,0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32 632,0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784 633,0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76 320,0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76 320,0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76 320,0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424 261,0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424 261,0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111 724,0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мүгедектігі бар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162 970,0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Мүгедектігі бар адамды абилитациялаудың және оңалтудың жеке бағдарламасына сәйкес мұқтаж мүгедектігі бар адамдарды протездік-ортопедиялық көмекпен, сурдотехникалық және тифлотехникалық құралдармен, мiндеттi гигиеналық құралдармен, арнаулы жүріп-тұру құралдарымен қамтамасыз ету, сондай-ақ санаторий-курорттық емдеу,жеке көмекшінің және ымдау тілі маманының қызметтерімен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136 441,0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284 052,0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284 052,0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81 484,0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мүгедектігі бар адамдардың құқықтарын қамтамасыз ету және өмір сүру сапасын жақсарту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184 682,0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40 712 856,0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35 787 021,0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101 224,0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үйлерін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93 380,0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35 685 797,0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34 244 897,0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1 440 900,0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4 909 043,0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4 909 043,0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сумен жабдықтау және су бұру жүйелерін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4 909 043,0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1 239 976,0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339 755,0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339 755,0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339 755,0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452 478,0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452 478,0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76 549,0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308 216,0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47 626,0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301 524,0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251 116,0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215 262,0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35 854,0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50 408,0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50 408,0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146 219,0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119 670,0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39 449,0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80 221,0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217 418,0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85 214,0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85 214,0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51 476,0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Қаңғыбас иттер мен мысықтарды аулауды және жоюды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69 253,0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69 253,0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62 723,0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Аудандардың, облыстық маңызы бар, аудандық маңызы бар қалалардың, кенттердiң, ауылдардың, ауылдық округтердiң шекарасын белгiлеу кезiнде жүргiзiлетiн жерге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62 951,0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47 641,0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47 641,0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Қараусыз қалған және қаңғыбас жануарларды уақытша ұстау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Қараусыз қалған және қаңғыбас жануарларды сәйкестендіру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Қаңғыбас жануарларды егу және зарарсыздандыру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139 486,0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139 486,0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96 838,0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96 838,0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42 648,0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42 648,0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655 841,0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543 841,0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543 841,0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120 895,0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инфрақұрылымының басым жобаларын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422 946,0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70 678,0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38 316,0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38 316,0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38 316,0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164 995,0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164 995,0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164 995,0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164 995,0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6 040 879,0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6 040 879,0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6 040 879,0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5 724 275,0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316 604,0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-42 506,0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42 506,0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42 506,0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42 506,0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42 506,0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Қаржылық активтермен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-24 377 424,0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24 377 424,0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24 419 930,0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24 419 930,0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- 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24 419 930,0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 алатын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24 419 930,0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42 506,0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42 506,0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42 506,0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42 506,0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25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320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</w:tbl>
    <w:bookmarkStart w:name="z61" w:id="5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Қостанай ауданының 2028 жылға арналған аудандық бюджеті</w:t>
      </w:r>
    </w:p>
    <w:bookmarkEnd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3-қосымша жаңа редакцияда - Қостанай облысы Қостанай ауданы мәслихатының 13.03.2026 </w:t>
      </w:r>
      <w:r>
        <w:rPr>
          <w:rFonts w:ascii="Times New Roman"/>
          <w:b w:val="false"/>
          <w:i w:val="false"/>
          <w:color w:val="ff0000"/>
          <w:sz w:val="28"/>
        </w:rPr>
        <w:t>№ 340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(01.01.2026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19 576 980,0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8 203 501,0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6 654 762,0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2 494 118,0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4 160 644,0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925 183,0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Мүлiкке салынатын салықтар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920 184,0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 салығы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493 410,0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Акциздер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427 369,0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52 108,0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130 146,0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130 146,0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2 391 529,0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мекемелердің тауарларды (жұмыстарды, көрсетілетін қызметтерді) өткізуінен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мекемелердің тауарларды (жұмыстарды, көрсетілетін қызметтерді) өткізуінен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 да салықтық емес түсiмдер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2 367 133,0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 да салықтық емес түсiмдер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2 367 133,0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62 692,0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34 350,0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8 919 258,0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мемлекеттiк басқару органдарынан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ауылдардың, кенттердің, ауылдық округтардың бюджеттерінен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8 543 258,0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8 543 258,0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31 022 934,0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3 667 479,0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375 445,0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55 744,0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55 744,0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319 701,0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319 701,0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инвестициялар және мемлекеттік-жекешелік әріптестік, оның ішінде концессия мәселелері жөніндегі құжаттаманы сараптау және бағалау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3 281 064,0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3 159 803,0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87 329,0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3 072 474,0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121 261,0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121 261,0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813 863,0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80 899,0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80 899,0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80 899,0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436 167,0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436 167,0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118 427,0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мүгедектігі бар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163 412,0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Мүгедектігі бар адамды абилитациялаудың және оңалтудың жеке бағдарламасына сәйкес мұқтаж мүгедектігі бар адамдарды протездік-ортопедиялық көмекпен, сурдотехникалық және тифлотехникалық құралдармен, мiндеттi гигиеналық құралдармен, арнаулы жүріп-тұру құралдарымен қамтамасыз ету, сондай-ақ санаторий-курорттық емдеу,жеке көмекшінің және ымдау тілі маманының қызметтерімен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140 414,0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296 797,0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296 797,0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82 076,0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мүгедектігі бар адамдардың құқықтарын қамтамасыз ету және өмір сүру сапасын жақсарту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195 763,0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14 623 344,0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14 483 529,0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848 315,0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үйлерін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13 635 214,0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12 297 614,0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1 337 600,0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122 016,0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122 016,0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 және елді мекендерді абаттандыруды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122 016,0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1 273 390,0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344 390,0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344 390,0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344 390,0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472 419,0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462 419,0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311 043,0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50 484,0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Cпорт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306 097,0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252 665,0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216 452,0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36 213,0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53 432,0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53 432,0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150 484,0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123 704,0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39 895,0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83 809,0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193 126,0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56 003,0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56 003,0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52 025,0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Қаңғыбас иттер мен мысықтарды аулауды және жоюды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70 327,0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70 327,0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63 406,0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Аудандардың, облыстық маңызы бар, аудандық маңызы бар қалалардың, кенттердiң, ауылдардың, ауылдық округтердiң шекарасын белгiлеу кезiнде жүргiзiлетiн жерге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66 796,0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50 499,0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50 499,0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Қараусыз қалған және қаңғыбас жануарларды уақытша ұстау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Қараусыз қалған және қаңғыбас жануарларды сәйкестендіру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Қаңғыбас жануарларды егу және зарарсыздандыру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142 498,0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142 498,0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99 434,0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99 434,0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43 064,0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43 064,0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3 222 688,0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3 107 688,0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3 107 688,0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1 106 688,0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инфрақұрылымының басым жобаларын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2 001 000,0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75 968,0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43 230,0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43 230,0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43 230,0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155 882,0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155 882,0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155 882,0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155 882,0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6 820 628,0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6 820 628,0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6 820 628,0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6 511 271,0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309 357,0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-111 745,0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111 745,0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111 745,0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111 745,0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111 745,0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Қаржылық активтермен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-11 334 209,0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11 334 209,0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11 445 954,0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11 445 954,0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- 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11 445 954,0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111 745,0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111 745,0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111 745,0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111 745,0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