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35d1" w14:textId="2e53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240 "Қостанай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15 желтоқсандағы № 315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- 27572464,8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- 8209188,0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- 300304,0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- 68936,0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- 18994036,8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- 34414921,7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- 30233,0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- 141552,0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- 111319,0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- 253187,4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- 253187,4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-7125877,3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- 7125877,3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- 6158625,0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- 111319,0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- 1078571,3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-7125877,3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