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774b" w14:textId="d567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бойынша 2026 жылы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Қостанай облысы Қостанай ауданы мәслихатының 2025 жылғы 19 қарашадағы № 309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Қостанай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1. Қостанай ауданы бойынша 2026 жылы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 мөлшерлемесінің мөлшері есепті салықтық кезеңде салық салу объектісіне 4 пайыздан 3 пайызға төмендетілсін.</w:t>
      </w:r>
    </w:p>
    <w:bookmarkEnd w:id="1"/>
    <w:bookmarkStart w:name="z7"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