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c9b0" w14:textId="297c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26 желтоқсандағы № 240 "Қостанай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13 қазандағы № 299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2025-2027 жылдарға арналған аудандық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- 28362052,6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- 7516941,0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- 1034353,0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- 49813,0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- 0,0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- 19760945,6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- 33323186,5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- 30233,0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- 141552,0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- 111319,0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- 253187,4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- 253187,4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-5244554,3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- 5244554,3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- 4277302,0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- 111319,0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- 1078571,3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 - 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