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709" w14:textId="ddf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243 "Қостанай ауданы Тобыл қаласының,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9 шілдедегі № 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Тобыл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- 1833186,3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- 485234,0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- 70000,0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- 1273278,3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- 1937858,5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-104672,2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- 104672,2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- 104672,2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Айсары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- 203168,9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- 26584,0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- 330,0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- 176172,9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- 206697,2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-3528,3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- 3528,3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- 3528,3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Александров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- 247495,4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- 23450,0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- 222045,4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- 249908,1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-2412,7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- 2412,7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- 2412,7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Белозер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- 42453,0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- 10223,0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- 32230,0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- 43898,6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-1445,6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- 1445,6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- 1445,6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Владимиров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- 147248,6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- 14160,0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- 1001,0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- 132087,6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- 150907,4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-3658,8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- 3658,8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- 3658,8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Жамбыл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- 341900,4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- 15067,0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- 395,0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- 326328,4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- 342849,9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-949,5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- 949,5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- 949,5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Жданов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- 72519,4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- 1739,0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- 69708,4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- 73366,3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-846,9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- 846,9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- 846,9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Заречный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- 540166,4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- 137625,0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- 267,0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- 5374,0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- 396900,4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- 561946,5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-21780,1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- 21780,1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- 21780,1 мың теңге.";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Майкөл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- 65279,8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- 22640,0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- 217,0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- 42052,8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- 68128,7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-2848,9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- 2848,9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- 2848,9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Мәскеу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- 273033,9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- 27196,0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- 245837,9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- 278934,7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-5900,8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- 5900,8 мың теңге, оның ішінде: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- 5900,8 мың теңге.";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Мичурин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- 238818,8 мың теңге, оның ішінде: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- 98430,0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- 9799,0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- 130589,8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- 241236,4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-2417,6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- 2417,6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- 2417,6 мың теңге.";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Надеждин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- 135282,0 мың теңге, оның ішінде: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- 29102,0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- 2000,0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- 104180,0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- 140032,5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-4750,5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- 4750,5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- 4750,5 мың теңге.";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Озерный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- 162251,6 мың теңге, оның ішінде: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- 14442,0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- 1650,0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- 145959,6 мың теңге;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- 168793,1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-6541,5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- 6541,5 мың теңге, оның ішінде: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- 6541,5 мың теңге.";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Октябрь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- 228778,0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- 42962,0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- 184916,0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- 234703,4 мың теңге;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-5925,4 мың теңге;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- 5925,4 мың теңге, оның ішінде: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- 5925,4 мың теңге.";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Садчиков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- 263431,4 мың теңге, оның ішінде: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- 22968,0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- 500,0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- 239963,4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- 263578,6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-147,2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- 147,2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- 147,2 мың теңге.";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Ульянов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- 82621,5 мың теңге, оның ішінде: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- 2674,0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- 79947,5 мың теңге;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- 82673,7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- 0,0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-52,2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- 52,2 мың теңге, оның ішінде: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бойынша - 0,0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- 0,0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- 52,2 мың теңге.";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қаласының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9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0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Владимиров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0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1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2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43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7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48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Надеждин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0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1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