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44d4" w14:textId="65c4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240 "Қостанай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30 сәуірдегі № 280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- 24506193,5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- 7516941,0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- 1334738,0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- 107887,0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- 15546627,5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- 31273013,8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- 30233,0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- 141552,0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- 111319,0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- 59621,0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- 59621,0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-6856674,3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- 6856674,3 мың теңге,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- 5889422,0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- 111319,0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- 1078571,3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24506193,5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15546627,5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15546520,6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31273013,8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4601695,7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3949106,8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3869947,8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1121991,4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16032739,5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13299703,2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12866843,2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7959461,8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1371287,9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-6856674,3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