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3baff" w14:textId="a13ba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27 желтоқсандағы № 243 "Қостанай ауданы Тобыл қаласының, ауылдық округтерінің 2025-2027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2025 жылғы 10 ақпандағы № 257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ауданы Тобыл қаласының, ауылдық округтерінің 2025-2027 жылдарға арналған бюджеттері туралы" 2024 жылғы 27 желтоқсандағы № 243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Тобыл қаласының 2025-2027 жылдарға арналған бюджеті тиісінше 1, 2 және 3-қосымшаларға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- 2435903,2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- 485234,0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- 4674,0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- 70000,0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- 1875995,2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- 2540575,4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-104672,2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- 104672,2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Айсары ауылдық округінің 2025-2027 жылдарға арналған бюджеті тиісінше 4, 5 және 6-қосымшаларға сәйкес, оның ішінде 2025 жылға мынадай көлемдерде бекітілсін: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- 162646,9 мың теңге, оның ішінде: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- 26584,0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- 82,0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- 330,0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- 135650,9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- 166175,2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-3528,3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- 3528,3 мың теңге.";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Александров ауылдық округінің 2025-2027 жылдарға арналған бюджеті тиісінше 7, 8 және 9-қосымшаларға сәйкес, оның ішінде 2025 жылға мынадай көлемдерде бекітілсін: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- 213496,3 мың теңге, оның ішінде: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- 23450,0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- 2000,0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- 188046,3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- 215909,0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-2412,7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- 2412,7 мың теңге.";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Белозер ауылдық округінің 2025-2027 жылдарға арналған бюджеті тиісінше 10, 11 және 12-қосымшаларға сәйкес, оның ішінде 2025 жылға мынадай көлемдерде бекітілсін: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- 42453,0 мың теңге, оның ішінде: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- 10223,0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- 32230,0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- 43898,6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-1445,6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- 1445,6 мың теңге.";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Владимиров ауылдық округінің 2025-2027 жылдарға арналған бюджеті тиісінше 13, 14 және 15-қосымшаларға сәйкес, оның ішінде 2025 жылға мынадай көлемдерде бекітілсін: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- 127107,2 мың теңге, оның ішінде: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- 14160,0 мың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- 1001,0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- 111946,2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- 130766,0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-3658,8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- 3658,8 мың теңге.";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Жамбыл ауылдық округінің 2025-2027 жылдарға арналған бюджеті тиісінше 16, 17 және 18-қосымшаларға сәйкес, оның ішінде 2025 жылға мынадай көлемдерде бекітілсін: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- 351157,1 мың теңге, оның ішінде: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- 15067,0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- 110,0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- 395,0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- 335585,1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- 352106,6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-949,5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- 949,5 мың теңге.";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Жданов ауылдық округінің 2025-2027 жылдарға арналған бюджеті тиісінше 19, 20 және 21-қосымшаларға сәйкес, оның ішінде 2025 жылға мынадай көлемдерде бекітілсін: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- 75681,0 мың теңге, оның ішінде: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- 1739,0 мың теңге;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- 1072,0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- 72870,0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- 76527,9 мың теңге;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-846,9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- 846,9 мың теңге.";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Заречный ауылдық округінің 2025-2027 жылдарға арналған бюджеті тиісінше 22, 23 және 24-қосымшаларға сәйкес, оның ішінде 2025 жылға мынадай көлемдерде бекітілсін: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- 686915,5 мың теңге, оның ішінде: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- 137625,0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- 267,0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- 5374,0 мың теңге;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- 543649,5 мың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- 708695,6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-21780,1 мың теңге;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- 21780,1 мың теңге.";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Майкөл ауылдық округінің 2025-2027 жылдарға арналған бюджеті тиісінше 25, 26 және 27-қосымшаларға сәйкес, оның ішінде 2025 жылға мынадай көлемдерде бекітілсін: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- 64279,8 мың теңге, оның ішінде: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- 22640,0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- 217,0 мың теңге;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- 370,0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- 41052,8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- 67128,7 мың теңге;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-2848,9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- 2848,9 мың теңге.";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Мәскеу ауылдық округінің 2025-2027 жылдарға арналған бюджеті тиісінше 28, 29 және 30-қосымшаларға сәйкес, оның ішінде 2025 жылға мынадай көлемдерде бекітілсін: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- 246533,9 мың теңге, оның ішінде: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- 27196,0 мың теңге;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- 219337,9 мың теңге;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- 252434,7 мың теңге;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-5900,8 мың теңге;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- 5900,8 мың теңге.";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Мичурин ауылдық округінің 2025-2027 жылдарға арналған бюджеті тиісінше 31, 32 және 33-қосымшаларға сәйкес, оның ішінде 2025 жылға мынадай көлемдерде бекітілсін: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- 233442,3 мың теңге, оның ішінде: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- 98430,0 мың теңге;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- 9799,0 мың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- 125213,3 мың теңге;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- 235859,9 мың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-2417,6 мың теңге;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- 2417,6 мың теңге.";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Надеждин ауылдық округінің 2025-2027 жылдарға арналған бюджеті тиісінше 34, 35 және 36-қосымшаларға сәйкес, оның ішінде 2025 жылға мынадай көлемдерде бекітілсін: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- 148586,0 мың теңге, оның ішінде: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- 29102,0 мың теңге;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- 2000,0 мың теңге;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- 117484,0 мың теңге;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- 148586,3 мың теңге;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-0,3 мың теңге;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- 0,3 мың теңге.";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Озерный ауылдық округінің 2025-2027 жылдарға арналған бюджеті тиісінше 37, 38 және 39-қосымшаларға сәйкес, оның ішінде 2025 жылға мынадай көлемдерде бекітілсін: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- 167405,9 мың теңге, оның ішінде: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- 14442,0 мың теңге;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- 200,0 мың теңге;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- 1650,0 мың теңге;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- 151113,9 мың теңге;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- 173947,4 мың теңге;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-6541,5 мың теңге;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- 6541,5 мың теңге.";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Октябрь ауылдық округінің 2025-2027 жылдарға арналған бюджеті тиісінше 40, 41 және 42-қосымшаларға сәйкес, оның ішінде 2025 жылға мынадай көлемдерде бекітілсін: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- 219924,1 мың теңге, оның ішінде: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- 42962,0 мың теңге;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- 900,0 мың теңге;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- 176062,1 мың теңге;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- 225849,5 мың теңге;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-5925,4 мың теңге;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- 5925,4 мың теңге.";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Садчиков ауылдық округінің 2025-2027 жылдарға арналған бюджеті тиісінше 43, 44 және 45-қосымшаларға сәйкес, оның ішінде 2025 жылға мынадай көлемдерде бекітілсін: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- 257398,0 мың теңге, оның ішінде: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- 22968,0 мың теңге;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- 500,0 мың теңге;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- 233930,0 мың теңге;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- 257545,2 мың теңге;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-147,2 мың теңге;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- 147,2 мың теңге.";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Ульянов ауылдық округінің 2025-2027 жылдарға арналған бюджеті тиісінше 46, 47 және 48-қосымшаларға сәйкес, оның ішінде 2025 жылға мынадай көлемдерде бекітілсін: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- 50736,0 мың теңге, оның ішінде: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- 2674,0 мың теңге;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- 48062,0 мың теңге;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- 50788,2 мың теңге;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-52,2 мың теңге;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- 52,2 мың теңге.";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аудандық мәслихаты төрағасының уақытша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Растегаева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41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Тобыл қаласының бюджеті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2435903,2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1875995,2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1875995,2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1875995,2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2540575,4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-104672,2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250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Айсары ауылдық округінің бюджеті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135650,9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59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Александров ауылдық округінің бюджеті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188046,3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68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Белозер ауылдық округінің бюджеті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77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Владимиров ауылдық округінің бюджеті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111946,2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86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Жамбыл ауылдық округінің бюджеті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335585,1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95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Жданов ауылдық округінің бюджеті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304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Заречный ауылдық округінің бюджеті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543649,5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313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Майкөл ауылдық округінің бюджеті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322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Мәскеу ауылдық округінің бюджеті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219337,9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331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Мичурин ауылдық округінің бюджеті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125213,3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340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Надеждин ауылдық округінің бюджеті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349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Озерный ауылдық округінің бюджеті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151113,9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40-қосымша</w:t>
            </w:r>
          </w:p>
        </w:tc>
      </w:tr>
    </w:tbl>
    <w:bookmarkStart w:name="z358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Октябрь ауылдық округінің бюджеті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176062,1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225849,5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43-қосымша</w:t>
            </w:r>
          </w:p>
        </w:tc>
      </w:tr>
    </w:tbl>
    <w:bookmarkStart w:name="z367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Садчиков ауылдық округінің бюджеті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46-қосымша</w:t>
            </w:r>
          </w:p>
        </w:tc>
      </w:tr>
    </w:tbl>
    <w:bookmarkStart w:name="z376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Ульянов ауылдық округінің бюджеті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