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35fe" w14:textId="a0c3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26 желтоқсандағы № 240 "Қостанай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2025 жылғы 7 ақпандағы № 254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2025-2027 жылдарға арналған аудандық бюджеті туралы" 2024 жылғы 26 желтоқсандағы № 240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ауданының 2025-2027 жылдарға арналған аудандық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- 23893768,8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- 7516941,0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- 1334738,0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- 107887,0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- 14934202,8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- 30238737,7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- 30233,0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- 141552,0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- 111319,0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- 59621,0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-6434822,9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- 6434822,9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23893768,8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14934202,8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14934095,9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14934095,9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30238737,7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 - 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12195706,8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7959461,8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-6434822,9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-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