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f448" w14:textId="1acf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әкімдігінің 2025 жылғы 27 наурыздағы № 178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18 - бабына</w:t>
      </w:r>
      <w:r>
        <w:rPr>
          <w:rFonts w:ascii="Times New Roman"/>
          <w:b w:val="false"/>
          <w:i w:val="false"/>
          <w:color w:val="000000"/>
          <w:sz w:val="28"/>
        </w:rPr>
        <w:t xml:space="preserve">, </w:t>
      </w:r>
      <w:r>
        <w:rPr>
          <w:rFonts w:ascii="Times New Roman"/>
          <w:b w:val="false"/>
          <w:i w:val="false"/>
          <w:color w:val="000000"/>
          <w:sz w:val="28"/>
        </w:rPr>
        <w:t>69 - бабының</w:t>
      </w:r>
      <w:r>
        <w:rPr>
          <w:rFonts w:ascii="Times New Roman"/>
          <w:b w:val="false"/>
          <w:i w:val="false"/>
          <w:color w:val="000000"/>
          <w:sz w:val="28"/>
        </w:rPr>
        <w:t xml:space="preserve"> 4 - тармағына,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1. Қостанай ауданы әкімдігінің "Құрылыс бөлімі" мемлекеттік мекемесіне ӘЖ 10 кВ электрмен жабдықтаудың сыртқы инженерлік желілерін салу және пайдалану үшін, Қостанай облысы Қостанай ауданы Мичурин ауылдық округінің аумағында орналасқан, жалпы ауданы 0,0400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 эталондық бақылау банкінде ресми жариялауға жіберілуін.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Қостанай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