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c180" w14:textId="913c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25 ақпандағы № 119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ӘЖ 10 кВ сыртқы электрмен жабдықтау желілерін салу және пайдалану үшін, Қостанай облысы Қостанай ауданы Жамбыл ауылдық округінің аумағында орналасқан, жалпы ауданы 0,0388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