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d380" w14:textId="e36d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2025 жылғы 21 ақпандағы № 111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4 - тармағына,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облысы әкімдігінің энергетика және тұрғын үй - коммуналдық шаруашылық басқармасы" мемлекеттік мекемесіне электр беру желілерін салу және пайдалану үшін, ұзындығы 7,0 км екі тізбекті ӘЖ 110 кВ "Центральная - Заречная - 1" жұмыс істеп тұрған ЭБЖ - 110 кВ екі тізбекті қоса отырып және ұзындығы 2 км бір тізбекті ӘЖ-110кВ "Центральная - Заречная - 2" жұмыс істеп тұрған ЭБЖ - 110кВ "Центральная - Заречная - 2" ЭБЖ салу және пайдалану үшін, Қостанай облысы Қостанай ауданы Жамбыл ауылдық округінің аумағында орналасқан, жалпы ауданы 41,4000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ауданы әкімдігінің "Жер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нормативтік құқықтық актілерін эталондық бақылау банкінде ресми жариялауға жіберілуін.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Қостанай ауданы әкімдігінің интернет - 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