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6b7e3" w14:textId="af6b7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"Uplink" жауапкершілігі шектеулі серіктестігіне жер учаскесіне қауымдық сервитутты белгілеу туралы</w:t>
      </w:r>
    </w:p>
    <w:p>
      <w:pPr>
        <w:spacing w:after="0"/>
        <w:ind w:left="0"/>
        <w:jc w:val="both"/>
      </w:pPr>
      <w:r>
        <w:rPr>
          <w:rFonts w:ascii="Times New Roman"/>
          <w:b w:val="false"/>
          <w:i w:val="false"/>
          <w:color w:val="000000"/>
          <w:sz w:val="28"/>
        </w:rPr>
        <w:t>Қостанай облысы Қостанай ауданы Тобыл қаласы әкімінің 2025 жылғы 3 қарашадағы № 19-ш шешімі</w:t>
      </w:r>
    </w:p>
    <w:p>
      <w:pPr>
        <w:spacing w:after="0"/>
        <w:ind w:left="0"/>
        <w:jc w:val="both"/>
      </w:pPr>
      <w:bookmarkStart w:name="z4" w:id="0"/>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ауданының Тобыл қаласының әкімі ШЕШІМ ҚАБЫЛДАДЫ:</w:t>
      </w:r>
    </w:p>
    <w:bookmarkEnd w:id="0"/>
    <w:bookmarkStart w:name="z5" w:id="1"/>
    <w:p>
      <w:pPr>
        <w:spacing w:after="0"/>
        <w:ind w:left="0"/>
        <w:jc w:val="both"/>
      </w:pPr>
      <w:r>
        <w:rPr>
          <w:rFonts w:ascii="Times New Roman"/>
          <w:b w:val="false"/>
          <w:i w:val="false"/>
          <w:color w:val="000000"/>
          <w:sz w:val="28"/>
        </w:rPr>
        <w:t>
      1. "Uplink" жауапкершілігі шектеулі серіктестігіне, талшықты-оптикалық байланыс желілері мен телефон арналарын орнату және пайдалану үшін мақсатында, Қостанай ауданының Тобыл қаласы аумағында орналасқан, жалпы ауданы 1,7087 гектар 48 жыл мерзімге, өтеусіз негізде,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ауданының Тобыл қаласы әкімінің аппараты" мемлекеттік мекемесі Қазақстан Республикасының заңнамасымен белгіленген тәртіпте:</w:t>
      </w:r>
    </w:p>
    <w:bookmarkEnd w:id="2"/>
    <w:bookmarkStart w:name="z7" w:id="3"/>
    <w:p>
      <w:pPr>
        <w:spacing w:after="0"/>
        <w:ind w:left="0"/>
        <w:jc w:val="both"/>
      </w:pPr>
      <w:r>
        <w:rPr>
          <w:rFonts w:ascii="Times New Roman"/>
          <w:b w:val="false"/>
          <w:i w:val="false"/>
          <w:color w:val="000000"/>
          <w:sz w:val="28"/>
        </w:rPr>
        <w:t>
      1) осы шешімнің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Қостанай ауданы Тобыл қаласы әкімдігінің интернет - ресурсында орналастыруын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Тобыл қаласы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Искаков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