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2ca6" w14:textId="0732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аудандық тұрғын үй-коммуналдық шаруашылық, жолаушылар көлігі, автомобиль жолдары және тұрғын үй инспекциясы бөлімінің шаруашылық жүргізу құқығындағы Октябрьский "Суық Су" мемлекеттік коммуналдық кәсіпорынына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Шолақашы ауылдық округі әкімінің 2025 жылғы 13 тамыздағы № 8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Шолақашы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"Қарасу ауданы әкімдігінің аудандық тұрғын үй-коммуналдық шаруашылық, жолаушылар көлігі, автомобиль жолдары және тұрғын үй инспекциясы бөлімінің шаруашылық жүргізу құқығындағы Октябрьский "Суық Су" мемлекеттік коммуналдық кәсіпөрынына жылу трассасына қызмет көрсету және пайдалану үшін Қостанай облысы, Қарасу ауданы Шалғышы ауылдық округі Шалғышы ауылының аумағында орналасқан жалпы көлемі 0,0037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"Шолақашы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Шолақашы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Бустекова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