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99fe" w14:textId="12c9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Ильичев ауылдық округі әкімінің 2025 жылғы 28 қарашадағы № 7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Ильичев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 шығу арнаға қызмет көрсету және пайдалану үшін Қостанай облысы Қарасу ауданы Ильичев ауылдық округінің аумағында орналасқан жалпы ауданы - 18,8416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"Ильичев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 ресми жарияланғанынан кейін Қарасу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Ильичев ауылдық округінің әкімі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 Кенбаева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