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d048" w14:textId="2a8d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ауданының 2026-2028 жылдарға арналған ауылдар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2025 жылғы 29 желтоқсандағы № 282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Қарасу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Айдарлы ауылдық округінің 2026 -2028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33 854,0 мың теңге, оның iшiнде: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24 688,0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8 988,0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40 465,5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-6 611,5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6 611,5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Қарасу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Айдарлы ауылдық округінің бюджетінде аудандық бюджеттен берілетін субвенциялар көлемі 8 988,0 мың теңге сомасында көзделгені ескерілсін.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Жалғысқан ауылының 2026 -2028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25 419,0 мың теңге, оның iшiнде: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11 890,0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13 529,0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28 759,9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3 340,0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Қарасу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Жалғысқан ауылының бюджетінде аудандық бюджеттен берілетін субвенциялар көлемі 13 529,0 мың теңге сомасында көзделгені ескерілсін.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Жамбыл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52 105,0 мың теңге, оның iшiнде: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52 105,0 мың теңге;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0,0 мың теңге;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75 426,4 мың теңге;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-23 321,4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23 321,4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Қарасу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жылы Жамбыл ауылдық округінің бюджеттен ауданық бюджетке 14 480,0 мың теңге бюджеттік алып қоюлар бар екені ескерілсін;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Ильичев ауылдық округінің 2026 -2028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33 424,0 мың теңге, оның iшiнде: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19 316,0 мың теңге;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14 108,0 мың теңге;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41 689,0 мың теңге;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-8 265,0 мың теңге;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8 265,0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Қостанай облысы Қарасу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Ильичев ауылдық округініңбюджетінде аудандық бюджеттен берілетін субвенциялар көлемі 14 108,0 мың теңге сомасында көзделгені ескерілсін.</w:t>
      </w:r>
    </w:p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Қарамырза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30 984,0 мың теңге, оның iшiнде: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17 824,0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33 534,8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2 550,8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Қостанай облысы Қарасу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2026 жылға арналған Қарамырза ауылдық округінің бюджетінде аудандық бюджеттен берілетін субвенциялар көлемі 13 160,0 мың теңге сомасында көзделгені ескерілсін.</w:t>
      </w:r>
    </w:p>
    <w:bookmarkStart w:name="z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Қарасу ауылдық округінің 2026 -2028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3"/>
    <w:bookmarkStart w:name="z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138 936,0 мың теңге, оның iшiнде: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138 183,0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168 795,3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-29 859,3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29 859,3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Қарасу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Қойбағар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сәйкес,оның ішінде 2026 жылға мынадай көлемдерде бекітілсін:</w:t>
      </w:r>
    </w:p>
    <w:bookmarkEnd w:id="35"/>
    <w:bookmarkStart w:name="z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42 828,0 мың теңге, оның iшiнде: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18 425,0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24 162,0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45 137,0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2 309,0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Қостанай облысы Қарасу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2026 жылға арналған Қойбағар ауылдық округініңбюджетінде аудандық бюджеттен берілетін субвенциялар көлемі 24 162,0 мың теңге сомасында көзделгені ескерілсін.</w:t>
      </w:r>
    </w:p>
    <w:bookmarkEnd w:id="37"/>
    <w:bookmarkStart w:name="z10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Люблин ауылдық округінің 2026 -2028 жылдарға арналған бюджеті тиісіншеосы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8"/>
    <w:bookmarkStart w:name="z10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33 631,0 мың теңге, оның iшiнде: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18 991,0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14 640,0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35 958,1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2 327,1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Қостанай облысы Қарасу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2026 жылға арналған Люблин ауылдық округініңбюджетінде аудандық бюджеттен берілетін субвенциялар көлемі 14 640,0 мың теңге сомасында көзделгені ескерілсін.</w:t>
      </w:r>
    </w:p>
    <w:bookmarkEnd w:id="40"/>
    <w:bookmarkStart w:name="z11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Новопавлов ауылы әкімінің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41"/>
    <w:bookmarkStart w:name="z1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34 973,0 мың теңге, оның iшiнде:</w:t>
      </w:r>
    </w:p>
    <w:bookmarkEnd w:id="42"/>
    <w:bookmarkStart w:name="z12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5 270,0 мың теңге;</w:t>
      </w:r>
    </w:p>
    <w:bookmarkEnd w:id="43"/>
    <w:bookmarkStart w:name="z12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4"/>
    <w:bookmarkStart w:name="z12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45"/>
    <w:bookmarkStart w:name="z12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29 703,0 мың теңге;</w:t>
      </w:r>
    </w:p>
    <w:bookmarkEnd w:id="46"/>
    <w:bookmarkStart w:name="z12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36 546,2 мың теңге;</w:t>
      </w:r>
    </w:p>
    <w:bookmarkEnd w:id="47"/>
    <w:bookmarkStart w:name="z12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48"/>
    <w:bookmarkStart w:name="z12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49"/>
    <w:bookmarkStart w:name="z12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50"/>
    <w:bookmarkStart w:name="z12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-1 573,2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1 573,2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Қостанай облысы Қарасу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2026 жылға арналған Новопавлов ауылы әкімініңбюджетінде аудандық бюджеттен берілетін субвенциялар көлемі 29 703,0 мың теңге сомасында көзделгені ескерілсін.</w:t>
      </w:r>
    </w:p>
    <w:bookmarkStart w:name="z13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Октябрь ауылдық округінің 2026 -2028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52"/>
    <w:bookmarkStart w:name="z13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250 122,0 мың теңге, оның iшiнде: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82 394,0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167 728,0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282 170,0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-32 048,0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32 048,0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18-тармақ жаңа редакцияда - Қостанай облысы Қарасу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2026 жылы Октябрь ауылдық округінің бюджеттен ауданық бюджетке 9 754,0 мың теңге бюджеттік алып қоюлар бар екені ескерілсін;</w:t>
      </w:r>
    </w:p>
    <w:bookmarkStart w:name="z14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Ушаков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54"/>
    <w:bookmarkStart w:name="z1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33 232,0 мың теңге, оның iшiнде:</w:t>
      </w:r>
    </w:p>
    <w:bookmarkEnd w:id="55"/>
    <w:bookmarkStart w:name="z14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16 540,0 мың теңге;</w:t>
      </w:r>
    </w:p>
    <w:bookmarkEnd w:id="56"/>
    <w:bookmarkStart w:name="z15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57"/>
    <w:bookmarkStart w:name="z15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58"/>
    <w:bookmarkStart w:name="z15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16 692,0 мың теңге;</w:t>
      </w:r>
    </w:p>
    <w:bookmarkEnd w:id="59"/>
    <w:bookmarkStart w:name="z15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41 305,3 мың теңге;</w:t>
      </w:r>
    </w:p>
    <w:bookmarkEnd w:id="60"/>
    <w:bookmarkStart w:name="z15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61"/>
    <w:bookmarkStart w:name="z15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62"/>
    <w:bookmarkStart w:name="z15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63"/>
    <w:bookmarkStart w:name="z15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-8 073,3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8 073,3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Қостанай облысы Қарасу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2026 жылға арналған Ушаков ауылдық округінің бюджетінде аудандық бюджеттен берілетін субвенциялар көлемі 16 692,0 мың теңге сомасында көзделгені ескерілсін.</w:t>
      </w:r>
    </w:p>
    <w:bookmarkEnd w:id="65"/>
    <w:bookmarkStart w:name="z15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Шолақашы ауылдық округінің 2026 -2028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66"/>
    <w:bookmarkStart w:name="z16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45 417,0 мың теңге, оның iшiнде:</w:t>
      </w:r>
    </w:p>
    <w:bookmarkEnd w:id="67"/>
    <w:bookmarkStart w:name="z16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44 136,0 мың теңге;</w:t>
      </w:r>
    </w:p>
    <w:bookmarkEnd w:id="68"/>
    <w:bookmarkStart w:name="z16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66,0 мың теңге;</w:t>
      </w:r>
    </w:p>
    <w:bookmarkEnd w:id="69"/>
    <w:bookmarkStart w:name="z16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70"/>
    <w:bookmarkStart w:name="z16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1 215,0 мың теңге;</w:t>
      </w:r>
    </w:p>
    <w:bookmarkEnd w:id="71"/>
    <w:bookmarkStart w:name="z16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52 797,6 мың теңге;</w:t>
      </w:r>
    </w:p>
    <w:bookmarkEnd w:id="72"/>
    <w:bookmarkStart w:name="z16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73"/>
    <w:bookmarkStart w:name="z16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74"/>
    <w:bookmarkStart w:name="z17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75"/>
    <w:bookmarkStart w:name="z17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-7 380,6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7 380,6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Қостанай облысы Қарасу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2026 жылға арналған Шолақашы ауылдық округінің бюджетінде аудандық бюджеттен берілетін субвенциялар көлемі 1 215,0 мың теңге сомасында көзделгені ескерілсін.</w:t>
      </w:r>
    </w:p>
    <w:bookmarkEnd w:id="77"/>
    <w:bookmarkStart w:name="z17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Черняев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78"/>
    <w:bookmarkStart w:name="z17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38 136,0 мың теңге, оның iшiнде:</w:t>
      </w:r>
    </w:p>
    <w:bookmarkEnd w:id="79"/>
    <w:bookmarkStart w:name="z17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9 516,0 мың теңге;</w:t>
      </w:r>
    </w:p>
    <w:bookmarkEnd w:id="80"/>
    <w:bookmarkStart w:name="z1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81"/>
    <w:bookmarkStart w:name="z17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82"/>
    <w:bookmarkStart w:name="z18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28 620,0 мың теңге;</w:t>
      </w:r>
    </w:p>
    <w:bookmarkEnd w:id="83"/>
    <w:bookmarkStart w:name="z18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41 507,7 мың теңге;</w:t>
      </w:r>
    </w:p>
    <w:bookmarkEnd w:id="84"/>
    <w:bookmarkStart w:name="z18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85"/>
    <w:bookmarkStart w:name="z18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86"/>
    <w:bookmarkStart w:name="z18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87"/>
    <w:bookmarkStart w:name="z18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-3 371,7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3 371,7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Қостанай облысы Қарасу ауданы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2026 жылға арналған Черняев ауылдық округініңбюджетінде аудандық бюджеттен берілетін субвенциялар көлемі 28 620,0 мың теңге сомасында көзделгені ескерілсін.</w:t>
      </w:r>
    </w:p>
    <w:bookmarkEnd w:id="89"/>
    <w:bookmarkStart w:name="z18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2026 жылғы 1 қаңтардан бастап қолданысқа енгізіледі.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2026 жылға арналған бюджеті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Қарасу ауданы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2027 жылға арналған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2028 жылға арналған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 есалынатын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Жалғыскан ауылдық округінің 2026 жылға арналған бюджеті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Қарасу ауданы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Жалғысқан ауылдық округінің 2027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салынатынi шкiс 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1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Жалғысқан ауылдық округінің 2028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2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2026 жылға арналған бюджеті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Қарасу ауданы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 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2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2027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3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2028 жылға арналған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3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2026 жылға арналған бюджеті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Қарасу ауданы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4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2027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4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2028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5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2026 жылға арналған бюджеті</w:t>
      </w:r>
    </w:p>
    <w:bookmarkEnd w:id="103"/>
    <w:bookmarkStart w:name="z25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Қарасу ауданы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5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2027 жылға арналған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6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2028 жылға арналған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6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2026 жылға арналған бюджеті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Қарасу ауданы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7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2027 жылға арналған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7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2028 жылға арналған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8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2026 жылға арналған бюджеті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Қарасу ауданы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8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2027 жылға арналған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9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2028 жылға арналған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9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2026 жылға арналған бюджеті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Қарасу ауданы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30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2027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30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2028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1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ауылдық округінің 2026 жылға арналған бюджеті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Қарасу ауданы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1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ауылдық округінің 2027 жылға арналған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2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ауылдық округінің 2028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2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2026 жылға арналған бюджеті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Қарасу ауданы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3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2027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3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2028 жылға арналған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4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2026 жылға арналған бюджеті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Қарасу ауданы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4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2027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5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2028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5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2026 жылға арналған бюджеті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Қарасу ауданы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6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2027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6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2028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7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2026 жылға арналған бюджеті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Қостанай облысы Қарасу ауданы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37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2027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38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2028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