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c8de" w14:textId="8dbc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2024 жылғы 22 ақпандағы № 68 "Қарасу ауданы әкімдігінің мәдениет және тілдерді дамыту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15 желтоқсандағы № 212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 әкімдігінің мәдениет және тілдерді дамыту бөлімі" мемлекеттік мекемесі туралы ережені бекіту туралы" 2024 жылғы 22 ақпандағы </w:t>
      </w:r>
      <w:r>
        <w:rPr>
          <w:rFonts w:ascii="Times New Roman"/>
          <w:b w:val="false"/>
          <w:i w:val="false"/>
          <w:color w:val="000000"/>
          <w:sz w:val="28"/>
        </w:rPr>
        <w:t>№ 68</w:t>
      </w:r>
      <w:r>
        <w:rPr>
          <w:rFonts w:ascii="Times New Roman"/>
          <w:b w:val="false"/>
          <w:i w:val="false"/>
          <w:color w:val="000000"/>
          <w:sz w:val="28"/>
        </w:rPr>
        <w:t xml:space="preserve">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10-3), 10-4), 10-5) тармақшаларымен толықтырылсын:</w:t>
      </w:r>
    </w:p>
    <w:bookmarkStart w:name="z8" w:id="3"/>
    <w:p>
      <w:pPr>
        <w:spacing w:after="0"/>
        <w:ind w:left="0"/>
        <w:jc w:val="both"/>
      </w:pPr>
      <w:r>
        <w:rPr>
          <w:rFonts w:ascii="Times New Roman"/>
          <w:b w:val="false"/>
          <w:i w:val="false"/>
          <w:color w:val="000000"/>
          <w:sz w:val="28"/>
        </w:rPr>
        <w:t>
      "10-3)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3"/>
    <w:bookmarkStart w:name="z9" w:id="4"/>
    <w:p>
      <w:pPr>
        <w:spacing w:after="0"/>
        <w:ind w:left="0"/>
        <w:jc w:val="both"/>
      </w:pPr>
      <w:r>
        <w:rPr>
          <w:rFonts w:ascii="Times New Roman"/>
          <w:b w:val="false"/>
          <w:i w:val="false"/>
          <w:color w:val="000000"/>
          <w:sz w:val="28"/>
        </w:rPr>
        <w:t>
      10-4)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10-5)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қаулының ресми жарияланғанынан кейін оның Қарасу ауданы әкімдігінің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