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36ad" w14:textId="9403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көрсетілетін қызметтер тарифін бекіту туралы</w:t>
      </w:r>
    </w:p>
    <w:p>
      <w:pPr>
        <w:spacing w:after="0"/>
        <w:ind w:left="0"/>
        <w:jc w:val="both"/>
      </w:pPr>
      <w:r>
        <w:rPr>
          <w:rFonts w:ascii="Times New Roman"/>
          <w:b w:val="false"/>
          <w:i w:val="false"/>
          <w:color w:val="000000"/>
          <w:sz w:val="28"/>
        </w:rPr>
        <w:t>Қостанай облысы Қарасу ауданы әкімдігінің 2025 жылғы 13 қарашадағы № 182 қаулысы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142-бабы</w:t>
      </w:r>
      <w:r>
        <w:rPr>
          <w:rFonts w:ascii="Times New Roman"/>
          <w:b w:val="false"/>
          <w:i w:val="false"/>
          <w:color w:val="000000"/>
          <w:sz w:val="28"/>
        </w:rPr>
        <w:t xml:space="preserve"> 2-тармағына,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сәйкес (нормативтік құқықтық актілерді мемлекеттік тіркеу тізілімінде № 32987 болып тіркелген)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арналған арнаулы әлеуметтік қызметтер көрсетуге арналған тариф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"Қарасу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қарашадан бастап туындаған қатынастарға қолданады.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арнаулы әлеуметтік қызметтер көрсетуге тарифі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жұмыспен қамту және әлеуметтік бағдарламалар бөлімінің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