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5e16" w14:textId="e9d5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2023 жылғы 30 наурыздағы № 66 "Қарасу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14 тамыздағы № 139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 жергілікті атқарушы органдарының "Б" корпусы мемлекеттік әкімшілік қызметшілерінің қызметін бағалау әдістемесін бекіту туралы" 2023 жылғы 30 наурыздағы № 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Қарасу ауданы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Қарасу ауданы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5"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4"/>
    <w:bookmarkStart w:name="z28"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9"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30"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31"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33"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4"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5"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6" w:id="23"/>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3"/>
    <w:bookmarkStart w:name="z37"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8"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9"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40"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41"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Бағалауды ұйымдастырушылық сүйемелдеуді "Қарасу ауданы әкімінің аппараты" мемлекеттік мекемесінің бірыңғай персоналды басқару қызметі (бұдан әрі – персоналды басқару қызметі), соның ішінде ақпараттық жүйе арқылы қамтамасыз етеді.</w:t>
      </w:r>
    </w:p>
    <w:bookmarkEnd w:id="35"/>
    <w:bookmarkStart w:name="z49"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50"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1"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2" w:id="39"/>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53"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54"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5"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6" w:id="43"/>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3"/>
    <w:bookmarkStart w:name="z57"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8"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9"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60"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61"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62" w:id="49"/>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63" w:id="50"/>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4"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5"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6"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7"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8"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9"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70"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71"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72"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73"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bookmarkEnd w:id="60"/>
    <w:bookmarkStart w:name="z74"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1"/>
    <w:bookmarkStart w:name="z75"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6"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7"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8"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9"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80"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81"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82"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83"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4"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5"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6"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