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c045" w14:textId="58fc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жұмыстардың түрлерін және қоғамдық жұмыстар орындалуға тиіс ұйымдардың тізбесін айқындау туралы</w:t>
      </w:r>
    </w:p>
    <w:p>
      <w:pPr>
        <w:spacing w:after="0"/>
        <w:ind w:left="0"/>
        <w:jc w:val="both"/>
      </w:pPr>
      <w:r>
        <w:rPr>
          <w:rFonts w:ascii="Times New Roman"/>
          <w:b w:val="false"/>
          <w:i w:val="false"/>
          <w:color w:val="000000"/>
          <w:sz w:val="28"/>
        </w:rPr>
        <w:t>Қостанай облысы Қарасу ауданы әкімдігінің 2025 жылғы 7 тамыздағы № 137 қаулысы</w:t>
      </w:r>
    </w:p>
    <w:p>
      <w:pPr>
        <w:spacing w:after="0"/>
        <w:ind w:left="0"/>
        <w:jc w:val="both"/>
      </w:pPr>
      <w:bookmarkStart w:name="z4" w:id="0"/>
      <w:r>
        <w:rPr>
          <w:rFonts w:ascii="Times New Roman"/>
          <w:b w:val="false"/>
          <w:i w:val="false"/>
          <w:color w:val="ff0000"/>
          <w:sz w:val="28"/>
        </w:rPr>
        <w:t>
      Ескерту. 01.09.2025 бастап қолданысқа енгізіледі - осы қаулының 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914-1-бабына</w:t>
      </w:r>
      <w:r>
        <w:rPr>
          <w:rFonts w:ascii="Times New Roman"/>
          <w:b w:val="false"/>
          <w:i w:val="false"/>
          <w:color w:val="000000"/>
          <w:sz w:val="28"/>
        </w:rPr>
        <w:t xml:space="preserve"> сәйкес Қарасу ауданының әкімдігі ҚАУЛЫ ЕТЕДІ:</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қоғамдық жұмыстардың түрлері және қоғамдық жұмыстар орындалуға тиіс ұйымдардың тізбесі айқындалсын.</w:t>
      </w:r>
    </w:p>
    <w:bookmarkEnd w:id="2"/>
    <w:bookmarkStart w:name="z7" w:id="3"/>
    <w:p>
      <w:pPr>
        <w:spacing w:after="0"/>
        <w:ind w:left="0"/>
        <w:jc w:val="both"/>
      </w:pPr>
      <w:r>
        <w:rPr>
          <w:rFonts w:ascii="Times New Roman"/>
          <w:b w:val="false"/>
          <w:i w:val="false"/>
          <w:color w:val="000000"/>
          <w:sz w:val="28"/>
        </w:rPr>
        <w:t>
      2. "Қарасу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қазақ және орыс тілдеріндегі электрондық түрдегі көшірме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Қарасу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2025 жылғы 1 қыркүйектен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Қоғамдық жұмыстардың түрлері және қоғамдық жұмыстар орындалуға тиіс ұйымдардың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Аумақты жинау, тазалау;</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Аумақты жинау, тазалау;</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Аумақты жинау, тазалау;</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2"/>
          <w:p>
            <w:pPr>
              <w:spacing w:after="20"/>
              <w:ind w:left="20"/>
              <w:jc w:val="both"/>
            </w:pPr>
            <w:r>
              <w:rPr>
                <w:rFonts w:ascii="Times New Roman"/>
                <w:b w:val="false"/>
                <w:i w:val="false"/>
                <w:color w:val="000000"/>
                <w:sz w:val="20"/>
              </w:rPr>
              <w:t>
Аумақты жинау, тазалау;</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3"/>
          <w:p>
            <w:pPr>
              <w:spacing w:after="20"/>
              <w:ind w:left="20"/>
              <w:jc w:val="both"/>
            </w:pPr>
            <w:r>
              <w:rPr>
                <w:rFonts w:ascii="Times New Roman"/>
                <w:b w:val="false"/>
                <w:i w:val="false"/>
                <w:color w:val="000000"/>
                <w:sz w:val="20"/>
              </w:rPr>
              <w:t>
Аумақты жинау, тазалау;</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4"/>
          <w:p>
            <w:pPr>
              <w:spacing w:after="20"/>
              <w:ind w:left="20"/>
              <w:jc w:val="both"/>
            </w:pPr>
            <w:r>
              <w:rPr>
                <w:rFonts w:ascii="Times New Roman"/>
                <w:b w:val="false"/>
                <w:i w:val="false"/>
                <w:color w:val="000000"/>
                <w:sz w:val="20"/>
              </w:rPr>
              <w:t>
Аумақты жинау, тазалау;</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Қарасу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5"/>
          <w:p>
            <w:pPr>
              <w:spacing w:after="20"/>
              <w:ind w:left="20"/>
              <w:jc w:val="both"/>
            </w:pPr>
            <w:r>
              <w:rPr>
                <w:rFonts w:ascii="Times New Roman"/>
                <w:b w:val="false"/>
                <w:i w:val="false"/>
                <w:color w:val="000000"/>
                <w:sz w:val="20"/>
              </w:rPr>
              <w:t>
Аумақты жинау, тазалау;</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Қойбағар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6"/>
          <w:p>
            <w:pPr>
              <w:spacing w:after="20"/>
              <w:ind w:left="20"/>
              <w:jc w:val="both"/>
            </w:pPr>
            <w:r>
              <w:rPr>
                <w:rFonts w:ascii="Times New Roman"/>
                <w:b w:val="false"/>
                <w:i w:val="false"/>
                <w:color w:val="000000"/>
                <w:sz w:val="20"/>
              </w:rPr>
              <w:t>
Аумақты жинау, тазалау;</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7"/>
          <w:p>
            <w:pPr>
              <w:spacing w:after="20"/>
              <w:ind w:left="20"/>
              <w:jc w:val="both"/>
            </w:pPr>
            <w:r>
              <w:rPr>
                <w:rFonts w:ascii="Times New Roman"/>
                <w:b w:val="false"/>
                <w:i w:val="false"/>
                <w:color w:val="000000"/>
                <w:sz w:val="20"/>
              </w:rPr>
              <w:t>
Аумақты жинау, тазалау;</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8"/>
          <w:p>
            <w:pPr>
              <w:spacing w:after="20"/>
              <w:ind w:left="20"/>
              <w:jc w:val="both"/>
            </w:pPr>
            <w:r>
              <w:rPr>
                <w:rFonts w:ascii="Times New Roman"/>
                <w:b w:val="false"/>
                <w:i w:val="false"/>
                <w:color w:val="000000"/>
                <w:sz w:val="20"/>
              </w:rPr>
              <w:t>
Аумақты жинау, тазалау;</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Октябрь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9"/>
          <w:p>
            <w:pPr>
              <w:spacing w:after="20"/>
              <w:ind w:left="20"/>
              <w:jc w:val="both"/>
            </w:pPr>
            <w:r>
              <w:rPr>
                <w:rFonts w:ascii="Times New Roman"/>
                <w:b w:val="false"/>
                <w:i w:val="false"/>
                <w:color w:val="000000"/>
                <w:sz w:val="20"/>
              </w:rPr>
              <w:t>
Аумақты жинау, тазалау;</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0"/>
          <w:p>
            <w:pPr>
              <w:spacing w:after="20"/>
              <w:ind w:left="20"/>
              <w:jc w:val="both"/>
            </w:pPr>
            <w:r>
              <w:rPr>
                <w:rFonts w:ascii="Times New Roman"/>
                <w:b w:val="false"/>
                <w:i w:val="false"/>
                <w:color w:val="000000"/>
                <w:sz w:val="20"/>
              </w:rPr>
              <w:t>
Аумақты жинау, тазалау;</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1"/>
          <w:p>
            <w:pPr>
              <w:spacing w:after="20"/>
              <w:ind w:left="20"/>
              <w:jc w:val="both"/>
            </w:pPr>
            <w:r>
              <w:rPr>
                <w:rFonts w:ascii="Times New Roman"/>
                <w:b w:val="false"/>
                <w:i w:val="false"/>
                <w:color w:val="000000"/>
                <w:sz w:val="20"/>
              </w:rPr>
              <w:t>
Аумақты жинау, тазалау;</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газон, шөп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