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4c690" w14:textId="a24c6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"ҚазАвтоЖол" Ұлттық компаниясы" акционерлік қоғамына қауымдық сервитут белгілеу туралы</w:t>
      </w:r>
    </w:p>
    <w:p>
      <w:pPr>
        <w:spacing w:after="0"/>
        <w:ind w:left="0"/>
        <w:jc w:val="both"/>
      </w:pPr>
      <w:r>
        <w:rPr>
          <w:rFonts w:ascii="Times New Roman"/>
          <w:b w:val="false"/>
          <w:i w:val="false"/>
          <w:color w:val="000000"/>
          <w:sz w:val="28"/>
        </w:rPr>
        <w:t>Қостанай облысы Қарасу ауданы әкімдігінің 2025 жылғы 24 шілдедегі № 134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69-баптарына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Қарасу ауданының әкімдігі ҚАУЛЫ ЕТЕДІ:</w:t>
      </w:r>
    </w:p>
    <w:bookmarkEnd w:id="0"/>
    <w:bookmarkStart w:name="z5" w:id="1"/>
    <w:p>
      <w:pPr>
        <w:spacing w:after="0"/>
        <w:ind w:left="0"/>
        <w:jc w:val="both"/>
      </w:pPr>
      <w:r>
        <w:rPr>
          <w:rFonts w:ascii="Times New Roman"/>
          <w:b w:val="false"/>
          <w:i w:val="false"/>
          <w:color w:val="000000"/>
          <w:sz w:val="28"/>
        </w:rPr>
        <w:t>
      1. "ҚазАвтоЖол" Ұлттық компаниясы" акционерлік қоғамына "Қостанай – Әулиекөл – Сурган" Р-36 автомобиль жолының бойындағы 149-дан 155 километрге дейінгі қар ұстайтын темірбетон қоршауларды орнату үшін Қарасу ауданының аумағында орналасқан жалпы ауданы-1,8 гектар жер учаскелеріне қауымдық сервитут белгіленсін.</w:t>
      </w:r>
    </w:p>
    <w:bookmarkEnd w:id="1"/>
    <w:bookmarkStart w:name="z6" w:id="2"/>
    <w:p>
      <w:pPr>
        <w:spacing w:after="0"/>
        <w:ind w:left="0"/>
        <w:jc w:val="both"/>
      </w:pPr>
      <w:r>
        <w:rPr>
          <w:rFonts w:ascii="Times New Roman"/>
          <w:b w:val="false"/>
          <w:i w:val="false"/>
          <w:color w:val="000000"/>
          <w:sz w:val="28"/>
        </w:rPr>
        <w:t>
      2. "Қарасу ауданы әкімдігінің жер қатынастары бөлімі" мемлекеттік мекемесі Қазақстан Республикасының заңнамасында белгіленген тәртіпте қамтамасыз етсін:</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бес жұмыс күні ішінде қазақ және орыс тілдеріндегі электрондық түрдегі көшірме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жіберу;</w:t>
      </w:r>
    </w:p>
    <w:bookmarkEnd w:id="3"/>
    <w:bookmarkStart w:name="z8" w:id="4"/>
    <w:p>
      <w:pPr>
        <w:spacing w:after="0"/>
        <w:ind w:left="0"/>
        <w:jc w:val="both"/>
      </w:pPr>
      <w:r>
        <w:rPr>
          <w:rFonts w:ascii="Times New Roman"/>
          <w:b w:val="false"/>
          <w:i w:val="false"/>
          <w:color w:val="000000"/>
          <w:sz w:val="28"/>
        </w:rPr>
        <w:t>
      2) осы қаулыны ресми жарияланғаннан кейін Қарасу ауданы әкімдігінің интернет-ресурсында орналастыру.</w:t>
      </w:r>
    </w:p>
    <w:bookmarkEnd w:id="4"/>
    <w:bookmarkStart w:name="z9" w:id="5"/>
    <w:p>
      <w:pPr>
        <w:spacing w:after="0"/>
        <w:ind w:left="0"/>
        <w:jc w:val="both"/>
      </w:pPr>
      <w:r>
        <w:rPr>
          <w:rFonts w:ascii="Times New Roman"/>
          <w:b w:val="false"/>
          <w:i w:val="false"/>
          <w:color w:val="000000"/>
          <w:sz w:val="28"/>
        </w:rPr>
        <w:t>
      3. Осы қаулының орындалуын бақылау Қарасу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Оспанов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